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48E812">
      <w:pPr>
        <w:pStyle w:val="151"/>
        <w:tabs>
          <w:tab w:val="left" w:pos="1571"/>
        </w:tabs>
        <w:spacing w:before="4" w:line="237" w:lineRule="auto"/>
        <w:ind w:left="0" w:right="3" w:firstLine="709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826307A">
      <w:pPr>
        <w:pStyle w:val="151"/>
        <w:tabs>
          <w:tab w:val="left" w:pos="1571"/>
        </w:tabs>
        <w:spacing w:before="4" w:line="237" w:lineRule="auto"/>
        <w:ind w:left="0" w:right="3" w:firstLine="709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AB84174">
      <w:pPr>
        <w:pStyle w:val="151"/>
        <w:tabs>
          <w:tab w:val="left" w:pos="1571"/>
        </w:tabs>
        <w:spacing w:before="4" w:line="237" w:lineRule="auto"/>
        <w:ind w:left="0" w:right="3" w:firstLine="709"/>
        <w:rPr>
          <w:rFonts w:hint="default" w:ascii="Times New Roman" w:hAnsi="Times New Roman" w:cs="Times New Roman"/>
          <w:b/>
          <w:bCs/>
          <w:spacing w:val="-2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Для зачисления в летний лагерь с дневным пребыванием необходимо предоставить в общеобразовательное учреждение следующие документы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.</w:t>
      </w:r>
    </w:p>
    <w:p w14:paraId="20851D21">
      <w:pPr>
        <w:pStyle w:val="151"/>
        <w:tabs>
          <w:tab w:val="left" w:pos="1571"/>
        </w:tabs>
        <w:spacing w:before="4" w:line="237" w:lineRule="auto"/>
        <w:ind w:left="0" w:right="3" w:firstLine="709"/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</w:pPr>
    </w:p>
    <w:p w14:paraId="5EA1C283">
      <w:pPr>
        <w:pStyle w:val="151"/>
        <w:tabs>
          <w:tab w:val="left" w:pos="1571"/>
        </w:tabs>
        <w:spacing w:before="4" w:line="237" w:lineRule="auto"/>
        <w:ind w:left="0" w:right="3" w:firstLine="709"/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</w:pPr>
    </w:p>
    <w:p w14:paraId="551B5037">
      <w:pPr>
        <w:pStyle w:val="151"/>
        <w:tabs>
          <w:tab w:val="left" w:pos="1571"/>
        </w:tabs>
        <w:spacing w:before="4" w:line="237" w:lineRule="auto"/>
        <w:ind w:left="0" w:right="3" w:firstLine="709"/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</w:pPr>
    </w:p>
    <w:p w14:paraId="583582F1">
      <w:pPr>
        <w:pStyle w:val="61"/>
        <w:tabs>
          <w:tab w:val="left" w:pos="993"/>
        </w:tabs>
        <w:ind w:left="0" w:right="3" w:firstLine="709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1.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З</w:t>
      </w:r>
      <w:r>
        <w:rPr>
          <w:rFonts w:hint="default" w:ascii="Times New Roman" w:hAnsi="Times New Roman" w:cs="Times New Roman"/>
          <w:sz w:val="32"/>
          <w:szCs w:val="32"/>
        </w:rPr>
        <w:t>аявление от родителей (законных представителей) на имя руководителя общеобразовательного учреждения на включение в список для посещения летнего оздоровительного лагеря (по форме согласно Приложения №1 к настоящему Порядку);</w:t>
      </w:r>
    </w:p>
    <w:p w14:paraId="75E85F7F">
      <w:pPr>
        <w:pStyle w:val="61"/>
        <w:tabs>
          <w:tab w:val="left" w:pos="993"/>
        </w:tabs>
        <w:ind w:left="0" w:right="3" w:firstLine="709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2.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М</w:t>
      </w:r>
      <w:r>
        <w:rPr>
          <w:rFonts w:hint="default" w:ascii="Times New Roman" w:hAnsi="Times New Roman" w:cs="Times New Roman"/>
          <w:sz w:val="32"/>
          <w:szCs w:val="32"/>
        </w:rPr>
        <w:t>едицинская</w:t>
      </w:r>
      <w:r>
        <w:rPr>
          <w:rFonts w:hint="default"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справка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о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состоянии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здоровья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ребёнка;</w:t>
      </w:r>
    </w:p>
    <w:p w14:paraId="7665BF24">
      <w:pPr>
        <w:pStyle w:val="61"/>
        <w:tabs>
          <w:tab w:val="left" w:pos="993"/>
        </w:tabs>
        <w:ind w:left="0" w:right="3" w:firstLine="709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3. С</w:t>
      </w:r>
      <w:r>
        <w:rPr>
          <w:rFonts w:hint="default" w:ascii="Times New Roman" w:hAnsi="Times New Roman" w:cs="Times New Roman"/>
          <w:sz w:val="32"/>
          <w:szCs w:val="32"/>
        </w:rPr>
        <w:t>правка с места работы одного из родителей (законных представителей) несовершеннолетних детей, для определения размера частичной компенсации стоимости услуг по организации питания детей;</w:t>
      </w:r>
    </w:p>
    <w:p w14:paraId="2829D38C">
      <w:pPr>
        <w:pStyle w:val="61"/>
        <w:tabs>
          <w:tab w:val="left" w:pos="993"/>
        </w:tabs>
        <w:ind w:left="0" w:right="3" w:firstLine="709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4.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С</w:t>
      </w:r>
      <w:r>
        <w:rPr>
          <w:rFonts w:hint="default" w:ascii="Times New Roman" w:hAnsi="Times New Roman" w:cs="Times New Roman"/>
          <w:sz w:val="32"/>
          <w:szCs w:val="32"/>
        </w:rPr>
        <w:t>правка с места уч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е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бы ребенка (для детей, не являющихся обучающимися общеобразовательной организации, на базе которой организован летний лагерь с дневным пребыванием);</w:t>
      </w:r>
    </w:p>
    <w:p w14:paraId="614342B3">
      <w:pPr>
        <w:pStyle w:val="61"/>
        <w:tabs>
          <w:tab w:val="left" w:pos="993"/>
        </w:tabs>
        <w:ind w:left="0" w:right="3" w:firstLine="709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5.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pacing w:val="-2"/>
          <w:sz w:val="32"/>
          <w:szCs w:val="32"/>
        </w:rPr>
        <w:t>копия свидетельства о регистрации по мету жительства (для детей, достигших возраста 6,5 лет и выпустившихся из дошкольных образовательных учреждений, но не зачислившихся в общеобразовательное учреждение).</w:t>
      </w:r>
    </w:p>
    <w:p w14:paraId="11345C56">
      <w:pP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</w:pPr>
    </w:p>
    <w:sectPr>
      <w:pgSz w:w="11907" w:h="16839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497CF2"/>
    <w:rsid w:val="10310822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34"/>
    <w:pPr>
      <w:ind w:left="902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2024-10-27T13:52:00Z</dcterms:created>
  <dc:creator>tatyana</dc:creator>
  <cp:lastModifiedBy>tatyana</cp:lastModifiedBy>
  <dcterms:modified xsi:type="dcterms:W3CDTF">2025-05-25T07:07:08Z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7692FD85BAF24CF2B49579172386C920_12</vt:lpwstr>
  </property>
</Properties>
</file>