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15581" w:rsidRDefault="00215581">
      <w:pPr>
        <w:jc w:val="center"/>
        <w:rPr>
          <w:rFonts w:ascii="Times New Roman" w:hAnsi="Times New Roman" w:cs="Times New Roman"/>
          <w:sz w:val="44"/>
          <w:szCs w:val="44"/>
          <w:lang w:val="ru-RU"/>
        </w:rPr>
      </w:pPr>
    </w:p>
    <w:p w:rsidR="00215581" w:rsidRDefault="00215581">
      <w:pPr>
        <w:jc w:val="center"/>
        <w:rPr>
          <w:rFonts w:ascii="Times New Roman" w:hAnsi="Times New Roman" w:cs="Times New Roman"/>
          <w:sz w:val="44"/>
          <w:szCs w:val="44"/>
          <w:lang w:val="ru-RU"/>
        </w:rPr>
      </w:pPr>
    </w:p>
    <w:p w:rsidR="00215581" w:rsidRDefault="003C6452">
      <w:pPr>
        <w:jc w:val="center"/>
        <w:rPr>
          <w:rFonts w:ascii="Times New Roman" w:hAnsi="Times New Roman" w:cs="Times New Roman"/>
          <w:b/>
          <w:bCs/>
          <w:sz w:val="44"/>
          <w:szCs w:val="44"/>
          <w:lang w:val="ru-RU"/>
        </w:rPr>
      </w:pPr>
      <w:r>
        <w:rPr>
          <w:rFonts w:ascii="Times New Roman" w:hAnsi="Times New Roman" w:cs="Times New Roman"/>
          <w:b/>
          <w:bCs/>
          <w:sz w:val="44"/>
          <w:szCs w:val="44"/>
          <w:lang w:val="ru-RU"/>
        </w:rPr>
        <w:t>Перечень вещей и гиги</w:t>
      </w:r>
      <w:r>
        <w:rPr>
          <w:rFonts w:ascii="Times New Roman" w:hAnsi="Times New Roman" w:cs="Times New Roman"/>
          <w:b/>
          <w:bCs/>
          <w:sz w:val="44"/>
          <w:szCs w:val="44"/>
          <w:lang w:val="ru-RU"/>
        </w:rPr>
        <w:t>енических принадлежностей, необходимых для пребывания ребенка в организации отдыха</w:t>
      </w:r>
    </w:p>
    <w:p w:rsidR="00215581" w:rsidRPr="00C7244B" w:rsidRDefault="00215581">
      <w:pPr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</w:p>
    <w:p w:rsidR="00215581" w:rsidRPr="00C7244B" w:rsidRDefault="00215581">
      <w:pPr>
        <w:rPr>
          <w:rFonts w:ascii="Times New Roman" w:hAnsi="Times New Roman" w:cs="Times New Roman"/>
          <w:sz w:val="32"/>
          <w:szCs w:val="32"/>
          <w:lang w:val="ru-RU"/>
        </w:rPr>
      </w:pPr>
    </w:p>
    <w:p w:rsidR="00215581" w:rsidRPr="00C7244B" w:rsidRDefault="00215581">
      <w:pPr>
        <w:rPr>
          <w:rFonts w:ascii="Times New Roman" w:hAnsi="Times New Roman" w:cs="Times New Roman"/>
          <w:sz w:val="32"/>
          <w:szCs w:val="32"/>
          <w:lang w:val="ru-RU"/>
        </w:rPr>
      </w:pPr>
    </w:p>
    <w:p w:rsidR="00215581" w:rsidRPr="00C7244B" w:rsidRDefault="00215581">
      <w:pPr>
        <w:rPr>
          <w:rFonts w:ascii="Times New Roman" w:hAnsi="Times New Roman" w:cs="Times New Roman"/>
          <w:sz w:val="32"/>
          <w:szCs w:val="32"/>
          <w:lang w:val="ru-RU"/>
        </w:rPr>
      </w:pPr>
    </w:p>
    <w:p w:rsidR="00215581" w:rsidRPr="00C7244B" w:rsidRDefault="00215581">
      <w:pPr>
        <w:rPr>
          <w:rFonts w:ascii="Times New Roman" w:hAnsi="Times New Roman" w:cs="Times New Roman"/>
          <w:sz w:val="32"/>
          <w:szCs w:val="32"/>
          <w:lang w:val="ru-RU"/>
        </w:rPr>
      </w:pPr>
    </w:p>
    <w:p w:rsidR="00215581" w:rsidRDefault="003C6452">
      <w:pPr>
        <w:numPr>
          <w:ilvl w:val="0"/>
          <w:numId w:val="11"/>
        </w:num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  <w:lang w:val="ru-RU"/>
        </w:rPr>
        <w:t xml:space="preserve"> </w:t>
      </w:r>
      <w:proofErr w:type="spellStart"/>
      <w:r w:rsidR="00C7244B">
        <w:rPr>
          <w:rFonts w:ascii="Times New Roman" w:hAnsi="Times New Roman" w:cs="Times New Roman"/>
          <w:sz w:val="40"/>
          <w:szCs w:val="40"/>
        </w:rPr>
        <w:t>Раскладушк</w:t>
      </w:r>
      <w:proofErr w:type="spellEnd"/>
      <w:r w:rsidR="00C7244B">
        <w:rPr>
          <w:rFonts w:ascii="Times New Roman" w:hAnsi="Times New Roman" w:cs="Times New Roman"/>
          <w:sz w:val="40"/>
          <w:szCs w:val="40"/>
          <w:lang w:val="ru-RU"/>
        </w:rPr>
        <w:t>а</w:t>
      </w:r>
      <w:r>
        <w:rPr>
          <w:rFonts w:ascii="Times New Roman" w:hAnsi="Times New Roman" w:cs="Times New Roman"/>
          <w:sz w:val="40"/>
          <w:szCs w:val="40"/>
          <w:lang w:val="ru-RU"/>
        </w:rPr>
        <w:t>.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bookmarkStart w:id="0" w:name="_GoBack"/>
      <w:bookmarkEnd w:id="0"/>
    </w:p>
    <w:p w:rsidR="00215581" w:rsidRDefault="003C6452">
      <w:pPr>
        <w:numPr>
          <w:ilvl w:val="0"/>
          <w:numId w:val="11"/>
        </w:num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  <w:lang w:val="ru-RU"/>
        </w:rPr>
        <w:t xml:space="preserve"> </w:t>
      </w:r>
      <w:r>
        <w:rPr>
          <w:rFonts w:ascii="Times New Roman" w:hAnsi="Times New Roman" w:cs="Times New Roman"/>
          <w:sz w:val="40"/>
          <w:szCs w:val="40"/>
          <w:lang w:val="ru-RU"/>
        </w:rPr>
        <w:t>М</w:t>
      </w:r>
      <w:proofErr w:type="spellStart"/>
      <w:r>
        <w:rPr>
          <w:rFonts w:ascii="Times New Roman" w:hAnsi="Times New Roman" w:cs="Times New Roman"/>
          <w:sz w:val="40"/>
          <w:szCs w:val="40"/>
        </w:rPr>
        <w:t>атрас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с </w:t>
      </w:r>
      <w:proofErr w:type="spellStart"/>
      <w:r>
        <w:rPr>
          <w:rFonts w:ascii="Times New Roman" w:hAnsi="Times New Roman" w:cs="Times New Roman"/>
          <w:sz w:val="40"/>
          <w:szCs w:val="40"/>
        </w:rPr>
        <w:t>наматрасником</w:t>
      </w:r>
      <w:proofErr w:type="spellEnd"/>
      <w:r>
        <w:rPr>
          <w:rFonts w:ascii="Times New Roman" w:hAnsi="Times New Roman" w:cs="Times New Roman"/>
          <w:sz w:val="40"/>
          <w:szCs w:val="40"/>
          <w:lang w:val="ru-RU"/>
        </w:rPr>
        <w:t>.</w:t>
      </w:r>
    </w:p>
    <w:p w:rsidR="00215581" w:rsidRPr="00C7244B" w:rsidRDefault="003C6452">
      <w:pPr>
        <w:numPr>
          <w:ilvl w:val="0"/>
          <w:numId w:val="11"/>
        </w:numPr>
        <w:rPr>
          <w:rFonts w:ascii="Times New Roman" w:hAnsi="Times New Roman" w:cs="Times New Roman"/>
          <w:b/>
          <w:sz w:val="40"/>
          <w:szCs w:val="40"/>
          <w:lang w:val="ru-RU"/>
        </w:rPr>
      </w:pPr>
      <w:r w:rsidRPr="00C7244B">
        <w:rPr>
          <w:rFonts w:ascii="Times New Roman" w:hAnsi="Times New Roman" w:cs="Times New Roman"/>
          <w:sz w:val="40"/>
          <w:szCs w:val="40"/>
          <w:lang w:val="ru-RU"/>
        </w:rPr>
        <w:t xml:space="preserve"> </w:t>
      </w:r>
      <w:r>
        <w:rPr>
          <w:rFonts w:ascii="Times New Roman" w:hAnsi="Times New Roman" w:cs="Times New Roman"/>
          <w:sz w:val="40"/>
          <w:szCs w:val="40"/>
          <w:lang w:val="ru-RU"/>
        </w:rPr>
        <w:t>К</w:t>
      </w:r>
      <w:r w:rsidRPr="00C7244B">
        <w:rPr>
          <w:rFonts w:ascii="Times New Roman" w:hAnsi="Times New Roman" w:cs="Times New Roman"/>
          <w:sz w:val="40"/>
          <w:szCs w:val="40"/>
          <w:lang w:val="ru-RU"/>
        </w:rPr>
        <w:t>омплект постельных принадлежностей, подушка, на случай похолодания одеяло или покрывало</w:t>
      </w:r>
      <w:r>
        <w:rPr>
          <w:rFonts w:ascii="Times New Roman" w:hAnsi="Times New Roman" w:cs="Times New Roman"/>
          <w:sz w:val="40"/>
          <w:szCs w:val="40"/>
          <w:lang w:val="ru-RU"/>
        </w:rPr>
        <w:t>.</w:t>
      </w:r>
    </w:p>
    <w:p w:rsidR="00215581" w:rsidRPr="00C7244B" w:rsidRDefault="003C6452">
      <w:pPr>
        <w:numPr>
          <w:ilvl w:val="0"/>
          <w:numId w:val="11"/>
        </w:numPr>
        <w:rPr>
          <w:rFonts w:ascii="Times New Roman" w:hAnsi="Times New Roman" w:cs="Times New Roman"/>
          <w:b/>
          <w:sz w:val="40"/>
          <w:szCs w:val="40"/>
          <w:lang w:val="ru-RU"/>
        </w:rPr>
      </w:pPr>
      <w:r>
        <w:rPr>
          <w:rFonts w:ascii="Times New Roman" w:hAnsi="Times New Roman" w:cs="Times New Roman"/>
          <w:sz w:val="40"/>
          <w:szCs w:val="40"/>
          <w:lang w:val="ru-RU"/>
        </w:rPr>
        <w:t xml:space="preserve"> </w:t>
      </w:r>
      <w:r w:rsidRPr="00C7244B">
        <w:rPr>
          <w:rFonts w:ascii="Times New Roman" w:hAnsi="Times New Roman" w:cs="Times New Roman"/>
          <w:sz w:val="40"/>
          <w:szCs w:val="40"/>
          <w:lang w:val="ru-RU"/>
        </w:rPr>
        <w:t xml:space="preserve">2 полотенца </w:t>
      </w:r>
      <w:r w:rsidRPr="00C7244B">
        <w:rPr>
          <w:rFonts w:ascii="Times New Roman" w:hAnsi="Times New Roman" w:cs="Times New Roman"/>
          <w:sz w:val="40"/>
          <w:szCs w:val="40"/>
          <w:lang w:val="ru-RU"/>
        </w:rPr>
        <w:t>(для рук и ног), жидкое мыло, туалетная бумага,</w:t>
      </w:r>
    </w:p>
    <w:p w:rsidR="00215581" w:rsidRDefault="003C6452">
      <w:pPr>
        <w:numPr>
          <w:ilvl w:val="0"/>
          <w:numId w:val="11"/>
        </w:numPr>
        <w:rPr>
          <w:rFonts w:ascii="Times New Roman" w:hAnsi="Times New Roman" w:cs="Times New Roman"/>
          <w:b/>
          <w:sz w:val="40"/>
          <w:szCs w:val="40"/>
        </w:rPr>
      </w:pPr>
      <w:r w:rsidRPr="00C7244B">
        <w:rPr>
          <w:rFonts w:ascii="Times New Roman" w:hAnsi="Times New Roman" w:cs="Times New Roman"/>
          <w:sz w:val="40"/>
          <w:szCs w:val="40"/>
          <w:lang w:val="ru-RU"/>
        </w:rPr>
        <w:t xml:space="preserve"> </w:t>
      </w:r>
      <w:r>
        <w:rPr>
          <w:rFonts w:ascii="Times New Roman" w:hAnsi="Times New Roman" w:cs="Times New Roman"/>
          <w:sz w:val="40"/>
          <w:szCs w:val="40"/>
          <w:lang w:val="ru-RU"/>
        </w:rPr>
        <w:t>В</w:t>
      </w:r>
      <w:proofErr w:type="spellStart"/>
      <w:r>
        <w:rPr>
          <w:rFonts w:ascii="Times New Roman" w:hAnsi="Times New Roman" w:cs="Times New Roman"/>
          <w:sz w:val="40"/>
          <w:szCs w:val="40"/>
        </w:rPr>
        <w:t>торая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sz w:val="40"/>
          <w:szCs w:val="40"/>
        </w:rPr>
        <w:t>обувь</w:t>
      </w:r>
      <w:proofErr w:type="spellEnd"/>
      <w:r>
        <w:rPr>
          <w:rFonts w:ascii="Times New Roman" w:hAnsi="Times New Roman" w:cs="Times New Roman"/>
          <w:sz w:val="40"/>
          <w:szCs w:val="40"/>
          <w:lang w:val="ru-RU"/>
        </w:rPr>
        <w:t>.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</w:p>
    <w:p w:rsidR="00215581" w:rsidRPr="00C7244B" w:rsidRDefault="003C6452">
      <w:pPr>
        <w:numPr>
          <w:ilvl w:val="0"/>
          <w:numId w:val="11"/>
        </w:numPr>
        <w:rPr>
          <w:rFonts w:ascii="Times New Roman" w:hAnsi="Times New Roman" w:cs="Times New Roman"/>
          <w:b/>
          <w:sz w:val="40"/>
          <w:szCs w:val="40"/>
          <w:lang w:val="ru-RU"/>
        </w:rPr>
      </w:pPr>
      <w:r>
        <w:rPr>
          <w:rFonts w:ascii="Times New Roman" w:hAnsi="Times New Roman" w:cs="Times New Roman"/>
          <w:b/>
          <w:bCs/>
          <w:sz w:val="40"/>
          <w:szCs w:val="40"/>
          <w:lang w:val="ru-RU"/>
        </w:rPr>
        <w:t xml:space="preserve"> Г</w:t>
      </w:r>
      <w:r w:rsidRPr="00C7244B">
        <w:rPr>
          <w:rFonts w:ascii="Times New Roman" w:hAnsi="Times New Roman" w:cs="Times New Roman"/>
          <w:b/>
          <w:sz w:val="40"/>
          <w:szCs w:val="40"/>
          <w:lang w:val="ru-RU"/>
        </w:rPr>
        <w:t>оловной убор (носить каждый день!)</w:t>
      </w:r>
    </w:p>
    <w:p w:rsidR="00215581" w:rsidRPr="00C7244B" w:rsidRDefault="00215581">
      <w:pPr>
        <w:ind w:left="200"/>
        <w:rPr>
          <w:rFonts w:ascii="Times New Roman" w:hAnsi="Times New Roman" w:cs="Times New Roman"/>
          <w:b/>
          <w:sz w:val="40"/>
          <w:szCs w:val="40"/>
          <w:lang w:val="ru-RU"/>
        </w:rPr>
      </w:pPr>
    </w:p>
    <w:p w:rsidR="00215581" w:rsidRPr="00C7244B" w:rsidRDefault="00215581">
      <w:pPr>
        <w:jc w:val="center"/>
        <w:rPr>
          <w:rFonts w:ascii="Times New Roman" w:hAnsi="Times New Roman" w:cs="Times New Roman"/>
          <w:sz w:val="52"/>
          <w:szCs w:val="52"/>
          <w:lang w:val="ru-RU"/>
        </w:rPr>
      </w:pPr>
    </w:p>
    <w:sectPr w:rsidR="00215581" w:rsidRPr="00C7244B" w:rsidSect="00215581">
      <w:pgSz w:w="11907" w:h="16839"/>
      <w:pgMar w:top="1440" w:right="1440" w:bottom="1440" w:left="1440" w:header="720" w:footer="720" w:gutter="0"/>
      <w:cols w:space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8AF8EE0"/>
    <w:multiLevelType w:val="singleLevel"/>
    <w:tmpl w:val="98AF8EE0"/>
    <w:lvl w:ilvl="0">
      <w:start w:val="1"/>
      <w:numFmt w:val="decimal"/>
      <w:lvlText w:val="%1."/>
      <w:lvlJc w:val="left"/>
      <w:pPr>
        <w:tabs>
          <w:tab w:val="left" w:pos="312"/>
        </w:tabs>
        <w:ind w:left="200"/>
      </w:pPr>
      <w:rPr>
        <w:rFonts w:hint="default"/>
        <w:b/>
        <w:bCs/>
      </w:rPr>
    </w:lvl>
  </w:abstractNum>
  <w:abstractNum w:abstractNumId="1">
    <w:nsid w:val="FFFFFF7C"/>
    <w:multiLevelType w:val="singleLevel"/>
    <w:tmpl w:val="FFFFFF7C"/>
    <w:lvl w:ilvl="0">
      <w:start w:val="1"/>
      <w:numFmt w:val="decimal"/>
      <w:pStyle w:val="5"/>
      <w:lvlText w:val="%1."/>
      <w:lvlJc w:val="left"/>
      <w:pPr>
        <w:tabs>
          <w:tab w:val="left" w:pos="2040"/>
        </w:tabs>
        <w:ind w:left="2040" w:hanging="360"/>
      </w:pPr>
    </w:lvl>
  </w:abstractNum>
  <w:abstractNum w:abstractNumId="2">
    <w:nsid w:val="FFFFFF7D"/>
    <w:multiLevelType w:val="singleLevel"/>
    <w:tmpl w:val="FFFFFF7D"/>
    <w:lvl w:ilvl="0">
      <w:start w:val="1"/>
      <w:numFmt w:val="decimal"/>
      <w:pStyle w:val="4"/>
      <w:lvlText w:val="%1."/>
      <w:lvlJc w:val="left"/>
      <w:pPr>
        <w:tabs>
          <w:tab w:val="left" w:pos="1620"/>
        </w:tabs>
        <w:ind w:left="1620" w:hanging="360"/>
      </w:pPr>
    </w:lvl>
  </w:abstractNum>
  <w:abstractNum w:abstractNumId="3">
    <w:nsid w:val="FFFFFF7E"/>
    <w:multiLevelType w:val="singleLevel"/>
    <w:tmpl w:val="FFFFFF7E"/>
    <w:lvl w:ilvl="0">
      <w:start w:val="1"/>
      <w:numFmt w:val="decimal"/>
      <w:pStyle w:val="3"/>
      <w:lvlText w:val="%1."/>
      <w:lvlJc w:val="left"/>
      <w:pPr>
        <w:tabs>
          <w:tab w:val="left" w:pos="1200"/>
        </w:tabs>
        <w:ind w:left="1200" w:hanging="360"/>
      </w:pPr>
    </w:lvl>
  </w:abstractNum>
  <w:abstractNum w:abstractNumId="4">
    <w:nsid w:val="FFFFFF7F"/>
    <w:multiLevelType w:val="singleLevel"/>
    <w:tmpl w:val="FFFFFF7F"/>
    <w:lvl w:ilvl="0">
      <w:start w:val="1"/>
      <w:numFmt w:val="decimal"/>
      <w:pStyle w:val="2"/>
      <w:lvlText w:val="%1."/>
      <w:lvlJc w:val="left"/>
      <w:pPr>
        <w:tabs>
          <w:tab w:val="left" w:pos="780"/>
        </w:tabs>
        <w:ind w:left="780" w:hanging="360"/>
      </w:pPr>
    </w:lvl>
  </w:abstractNum>
  <w:abstractNum w:abstractNumId="5">
    <w:nsid w:val="FFFFFF80"/>
    <w:multiLevelType w:val="singleLevel"/>
    <w:tmpl w:val="FFFFFF80"/>
    <w:lvl w:ilvl="0">
      <w:start w:val="1"/>
      <w:numFmt w:val="bullet"/>
      <w:pStyle w:val="50"/>
      <w:lvlText w:val=""/>
      <w:lvlJc w:val="left"/>
      <w:pPr>
        <w:tabs>
          <w:tab w:val="left" w:pos="2040"/>
        </w:tabs>
        <w:ind w:left="2040" w:hanging="360"/>
      </w:pPr>
      <w:rPr>
        <w:rFonts w:ascii="Wingdings" w:hAnsi="Wingdings" w:hint="default"/>
      </w:rPr>
    </w:lvl>
  </w:abstractNum>
  <w:abstractNum w:abstractNumId="6">
    <w:nsid w:val="FFFFFF81"/>
    <w:multiLevelType w:val="singleLevel"/>
    <w:tmpl w:val="FFFFFF81"/>
    <w:lvl w:ilvl="0">
      <w:start w:val="1"/>
      <w:numFmt w:val="bullet"/>
      <w:pStyle w:val="40"/>
      <w:lvlText w:val=""/>
      <w:lvlJc w:val="left"/>
      <w:pPr>
        <w:tabs>
          <w:tab w:val="left" w:pos="1620"/>
        </w:tabs>
        <w:ind w:left="1620" w:hanging="360"/>
      </w:pPr>
      <w:rPr>
        <w:rFonts w:ascii="Wingdings" w:hAnsi="Wingdings" w:hint="default"/>
      </w:rPr>
    </w:lvl>
  </w:abstractNum>
  <w:abstractNum w:abstractNumId="7">
    <w:nsid w:val="FFFFFF82"/>
    <w:multiLevelType w:val="singleLevel"/>
    <w:tmpl w:val="FFFFFF82"/>
    <w:lvl w:ilvl="0">
      <w:start w:val="1"/>
      <w:numFmt w:val="bullet"/>
      <w:pStyle w:val="30"/>
      <w:lvlText w:val=""/>
      <w:lvlJc w:val="left"/>
      <w:pPr>
        <w:tabs>
          <w:tab w:val="left" w:pos="1200"/>
        </w:tabs>
        <w:ind w:left="1200" w:hanging="360"/>
      </w:pPr>
      <w:rPr>
        <w:rFonts w:ascii="Wingdings" w:hAnsi="Wingdings" w:hint="default"/>
      </w:rPr>
    </w:lvl>
  </w:abstractNum>
  <w:abstractNum w:abstractNumId="8">
    <w:nsid w:val="FFFFFF83"/>
    <w:multiLevelType w:val="singleLevel"/>
    <w:tmpl w:val="FFFFFF83"/>
    <w:lvl w:ilvl="0">
      <w:start w:val="1"/>
      <w:numFmt w:val="bullet"/>
      <w:pStyle w:val="20"/>
      <w:lvlText w:val=""/>
      <w:lvlJc w:val="left"/>
      <w:pPr>
        <w:tabs>
          <w:tab w:val="left" w:pos="780"/>
        </w:tabs>
        <w:ind w:left="780" w:hanging="360"/>
      </w:pPr>
      <w:rPr>
        <w:rFonts w:ascii="Wingdings" w:hAnsi="Wingdings" w:hint="default"/>
      </w:rPr>
    </w:lvl>
  </w:abstractNum>
  <w:abstractNum w:abstractNumId="9">
    <w:nsid w:val="FFFFFF88"/>
    <w:multiLevelType w:val="singleLevel"/>
    <w:tmpl w:val="FFFFFF88"/>
    <w:lvl w:ilvl="0">
      <w:start w:val="1"/>
      <w:numFmt w:val="decimal"/>
      <w:pStyle w:val="a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0">
    <w:nsid w:val="FFFFFF89"/>
    <w:multiLevelType w:val="singleLevel"/>
    <w:tmpl w:val="FFFFFF89"/>
    <w:lvl w:ilvl="0">
      <w:start w:val="1"/>
      <w:numFmt w:val="bullet"/>
      <w:pStyle w:val="a0"/>
      <w:lvlText w:val=""/>
      <w:lvlJc w:val="left"/>
      <w:pPr>
        <w:tabs>
          <w:tab w:val="left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6"/>
  </w:num>
  <w:num w:numId="6">
    <w:abstractNumId w:val="10"/>
  </w:num>
  <w:num w:numId="7">
    <w:abstractNumId w:val="8"/>
  </w:num>
  <w:num w:numId="8">
    <w:abstractNumId w:val="7"/>
  </w:num>
  <w:num w:numId="9">
    <w:abstractNumId w:val="9"/>
  </w:num>
  <w:num w:numId="10">
    <w:abstractNumId w:val="4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displayBackgroundShape/>
  <w:embedSystemFonts/>
  <w:bordersDoNotSurroundHeader/>
  <w:bordersDoNotSurroundFooter/>
  <w:proofState w:spelling="clean" w:grammar="clean"/>
  <w:stylePaneFormatFilter w:val="3F01"/>
  <w:defaultTabStop w:val="708"/>
  <w:drawingGridVerticalSpacing w:val="156"/>
  <w:characterSpacingControl w:val="doNotCompress"/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99405C"/>
    <w:rsid w:val="00050A31"/>
    <w:rsid w:val="000657E6"/>
    <w:rsid w:val="000716D2"/>
    <w:rsid w:val="00071AAB"/>
    <w:rsid w:val="00082D67"/>
    <w:rsid w:val="000A4F11"/>
    <w:rsid w:val="000B76C4"/>
    <w:rsid w:val="000C5610"/>
    <w:rsid w:val="000E6552"/>
    <w:rsid w:val="000F3A4F"/>
    <w:rsid w:val="000F59AC"/>
    <w:rsid w:val="001364FE"/>
    <w:rsid w:val="001368DD"/>
    <w:rsid w:val="00147DB3"/>
    <w:rsid w:val="001518A5"/>
    <w:rsid w:val="00170095"/>
    <w:rsid w:val="00170E4F"/>
    <w:rsid w:val="001743F4"/>
    <w:rsid w:val="00187C33"/>
    <w:rsid w:val="001936B7"/>
    <w:rsid w:val="00196AB1"/>
    <w:rsid w:val="00201333"/>
    <w:rsid w:val="00210FA7"/>
    <w:rsid w:val="00215581"/>
    <w:rsid w:val="00216417"/>
    <w:rsid w:val="0026631D"/>
    <w:rsid w:val="002B7F6D"/>
    <w:rsid w:val="002C2F53"/>
    <w:rsid w:val="0033518C"/>
    <w:rsid w:val="003437C2"/>
    <w:rsid w:val="00377186"/>
    <w:rsid w:val="003A1C03"/>
    <w:rsid w:val="003C6452"/>
    <w:rsid w:val="00414627"/>
    <w:rsid w:val="00425D63"/>
    <w:rsid w:val="004643D8"/>
    <w:rsid w:val="00497C24"/>
    <w:rsid w:val="004C7BA5"/>
    <w:rsid w:val="004E7628"/>
    <w:rsid w:val="004F48F2"/>
    <w:rsid w:val="005149B1"/>
    <w:rsid w:val="005647F2"/>
    <w:rsid w:val="005662D1"/>
    <w:rsid w:val="00573A09"/>
    <w:rsid w:val="005A4526"/>
    <w:rsid w:val="005C1B16"/>
    <w:rsid w:val="005E53D0"/>
    <w:rsid w:val="006002EB"/>
    <w:rsid w:val="006128EF"/>
    <w:rsid w:val="006264B4"/>
    <w:rsid w:val="00643033"/>
    <w:rsid w:val="00644CC3"/>
    <w:rsid w:val="00661468"/>
    <w:rsid w:val="00663836"/>
    <w:rsid w:val="006649F0"/>
    <w:rsid w:val="006712FB"/>
    <w:rsid w:val="0067245D"/>
    <w:rsid w:val="0068470E"/>
    <w:rsid w:val="00695DCD"/>
    <w:rsid w:val="006A05CC"/>
    <w:rsid w:val="006A35A7"/>
    <w:rsid w:val="007152D7"/>
    <w:rsid w:val="00746C14"/>
    <w:rsid w:val="007C2C59"/>
    <w:rsid w:val="00801F23"/>
    <w:rsid w:val="00837632"/>
    <w:rsid w:val="0085640F"/>
    <w:rsid w:val="008567AA"/>
    <w:rsid w:val="00892712"/>
    <w:rsid w:val="008A680A"/>
    <w:rsid w:val="008B0BB0"/>
    <w:rsid w:val="008E6C4B"/>
    <w:rsid w:val="008F18C0"/>
    <w:rsid w:val="00907648"/>
    <w:rsid w:val="00930FDE"/>
    <w:rsid w:val="00984C93"/>
    <w:rsid w:val="00987CE1"/>
    <w:rsid w:val="0099405C"/>
    <w:rsid w:val="009C600F"/>
    <w:rsid w:val="009D3723"/>
    <w:rsid w:val="009E04F2"/>
    <w:rsid w:val="00A03B7B"/>
    <w:rsid w:val="00A200C9"/>
    <w:rsid w:val="00A250D5"/>
    <w:rsid w:val="00A32F56"/>
    <w:rsid w:val="00A36028"/>
    <w:rsid w:val="00A37A78"/>
    <w:rsid w:val="00A91424"/>
    <w:rsid w:val="00AA2C77"/>
    <w:rsid w:val="00AC3FB9"/>
    <w:rsid w:val="00AC702A"/>
    <w:rsid w:val="00AD226F"/>
    <w:rsid w:val="00B13A52"/>
    <w:rsid w:val="00B224CB"/>
    <w:rsid w:val="00B24CF4"/>
    <w:rsid w:val="00B26993"/>
    <w:rsid w:val="00B42EB3"/>
    <w:rsid w:val="00B4570C"/>
    <w:rsid w:val="00B5208C"/>
    <w:rsid w:val="00B74876"/>
    <w:rsid w:val="00BB7C2B"/>
    <w:rsid w:val="00BC1664"/>
    <w:rsid w:val="00BC2546"/>
    <w:rsid w:val="00C05085"/>
    <w:rsid w:val="00C1593D"/>
    <w:rsid w:val="00C56C7E"/>
    <w:rsid w:val="00C7244B"/>
    <w:rsid w:val="00C7335B"/>
    <w:rsid w:val="00C776A4"/>
    <w:rsid w:val="00CA2C6C"/>
    <w:rsid w:val="00CC0600"/>
    <w:rsid w:val="00CC78AC"/>
    <w:rsid w:val="00CD5C4A"/>
    <w:rsid w:val="00CF7953"/>
    <w:rsid w:val="00D07232"/>
    <w:rsid w:val="00D10245"/>
    <w:rsid w:val="00D11E83"/>
    <w:rsid w:val="00D21BDD"/>
    <w:rsid w:val="00D37AAE"/>
    <w:rsid w:val="00D65F07"/>
    <w:rsid w:val="00D92BB7"/>
    <w:rsid w:val="00DC76D2"/>
    <w:rsid w:val="00DD30ED"/>
    <w:rsid w:val="00E64C21"/>
    <w:rsid w:val="00EC24C6"/>
    <w:rsid w:val="00EF2933"/>
    <w:rsid w:val="00F05146"/>
    <w:rsid w:val="00F1115D"/>
    <w:rsid w:val="00F3513C"/>
    <w:rsid w:val="00F465C5"/>
    <w:rsid w:val="00F5180D"/>
    <w:rsid w:val="00F51B21"/>
    <w:rsid w:val="00F51D87"/>
    <w:rsid w:val="00F8455C"/>
    <w:rsid w:val="10310822"/>
    <w:rsid w:val="22883D8F"/>
    <w:rsid w:val="3D2E20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annotation reference" w:qFormat="1"/>
    <w:lsdException w:name="List Number 5" w:qFormat="1"/>
    <w:lsdException w:name="Title" w:qFormat="1"/>
    <w:lsdException w:name="Closing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215581"/>
    <w:rPr>
      <w:lang w:val="en-US" w:eastAsia="zh-CN"/>
    </w:rPr>
  </w:style>
  <w:style w:type="paragraph" w:styleId="1">
    <w:name w:val="heading 1"/>
    <w:basedOn w:val="a1"/>
    <w:next w:val="a1"/>
    <w:qFormat/>
    <w:rsid w:val="0021558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1">
    <w:name w:val="heading 2"/>
    <w:basedOn w:val="a1"/>
    <w:next w:val="a1"/>
    <w:semiHidden/>
    <w:unhideWhenUsed/>
    <w:qFormat/>
    <w:rsid w:val="0021558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1">
    <w:name w:val="heading 3"/>
    <w:basedOn w:val="a1"/>
    <w:next w:val="a1"/>
    <w:semiHidden/>
    <w:unhideWhenUsed/>
    <w:qFormat/>
    <w:rsid w:val="0021558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1">
    <w:name w:val="heading 4"/>
    <w:basedOn w:val="a1"/>
    <w:next w:val="a1"/>
    <w:semiHidden/>
    <w:unhideWhenUsed/>
    <w:qFormat/>
    <w:rsid w:val="0021558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1">
    <w:name w:val="heading 5"/>
    <w:basedOn w:val="a1"/>
    <w:next w:val="a1"/>
    <w:semiHidden/>
    <w:unhideWhenUsed/>
    <w:qFormat/>
    <w:rsid w:val="0021558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1"/>
    <w:next w:val="a1"/>
    <w:semiHidden/>
    <w:unhideWhenUsed/>
    <w:qFormat/>
    <w:rsid w:val="00215581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1"/>
    <w:next w:val="a1"/>
    <w:semiHidden/>
    <w:unhideWhenUsed/>
    <w:qFormat/>
    <w:rsid w:val="00215581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1"/>
    <w:next w:val="a1"/>
    <w:semiHidden/>
    <w:unhideWhenUsed/>
    <w:qFormat/>
    <w:rsid w:val="00215581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1"/>
    <w:next w:val="a1"/>
    <w:semiHidden/>
    <w:unhideWhenUsed/>
    <w:qFormat/>
    <w:rsid w:val="0021558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HTML">
    <w:name w:val="HTML Sample"/>
    <w:basedOn w:val="a2"/>
    <w:rsid w:val="00215581"/>
    <w:rPr>
      <w:rFonts w:ascii="Courier New" w:hAnsi="Courier New" w:cs="Courier New"/>
    </w:rPr>
  </w:style>
  <w:style w:type="character" w:styleId="a5">
    <w:name w:val="FollowedHyperlink"/>
    <w:basedOn w:val="a2"/>
    <w:rsid w:val="00215581"/>
    <w:rPr>
      <w:color w:val="800080"/>
      <w:u w:val="single"/>
    </w:rPr>
  </w:style>
  <w:style w:type="character" w:styleId="a6">
    <w:name w:val="footnote reference"/>
    <w:basedOn w:val="a2"/>
    <w:rsid w:val="00215581"/>
    <w:rPr>
      <w:vertAlign w:val="superscript"/>
    </w:rPr>
  </w:style>
  <w:style w:type="character" w:styleId="a7">
    <w:name w:val="annotation reference"/>
    <w:basedOn w:val="a2"/>
    <w:qFormat/>
    <w:rsid w:val="00215581"/>
    <w:rPr>
      <w:sz w:val="21"/>
      <w:szCs w:val="21"/>
    </w:rPr>
  </w:style>
  <w:style w:type="character" w:styleId="a8">
    <w:name w:val="endnote reference"/>
    <w:basedOn w:val="a2"/>
    <w:rsid w:val="00215581"/>
    <w:rPr>
      <w:vertAlign w:val="superscript"/>
    </w:rPr>
  </w:style>
  <w:style w:type="character" w:styleId="HTML0">
    <w:name w:val="HTML Acronym"/>
    <w:basedOn w:val="a2"/>
    <w:rsid w:val="00215581"/>
  </w:style>
  <w:style w:type="character" w:styleId="a9">
    <w:name w:val="Emphasis"/>
    <w:basedOn w:val="a2"/>
    <w:qFormat/>
    <w:rsid w:val="00215581"/>
    <w:rPr>
      <w:i/>
      <w:iCs/>
    </w:rPr>
  </w:style>
  <w:style w:type="character" w:styleId="aa">
    <w:name w:val="Hyperlink"/>
    <w:basedOn w:val="a2"/>
    <w:rsid w:val="00215581"/>
    <w:rPr>
      <w:color w:val="0000FF"/>
      <w:u w:val="single"/>
    </w:rPr>
  </w:style>
  <w:style w:type="character" w:styleId="HTML1">
    <w:name w:val="HTML Keyboard"/>
    <w:basedOn w:val="a2"/>
    <w:rsid w:val="00215581"/>
    <w:rPr>
      <w:rFonts w:ascii="Courier New" w:hAnsi="Courier New" w:cs="Courier New"/>
      <w:sz w:val="20"/>
      <w:szCs w:val="20"/>
    </w:rPr>
  </w:style>
  <w:style w:type="character" w:styleId="HTML2">
    <w:name w:val="HTML Code"/>
    <w:basedOn w:val="a2"/>
    <w:rsid w:val="00215581"/>
    <w:rPr>
      <w:rFonts w:ascii="Courier New" w:hAnsi="Courier New" w:cs="Courier New"/>
      <w:sz w:val="20"/>
      <w:szCs w:val="20"/>
    </w:rPr>
  </w:style>
  <w:style w:type="character" w:styleId="ab">
    <w:name w:val="page number"/>
    <w:basedOn w:val="a2"/>
    <w:rsid w:val="00215581"/>
  </w:style>
  <w:style w:type="character" w:styleId="ac">
    <w:name w:val="line number"/>
    <w:basedOn w:val="a2"/>
    <w:rsid w:val="00215581"/>
  </w:style>
  <w:style w:type="character" w:styleId="HTML3">
    <w:name w:val="HTML Definition"/>
    <w:basedOn w:val="a2"/>
    <w:rsid w:val="00215581"/>
    <w:rPr>
      <w:i/>
      <w:iCs/>
    </w:rPr>
  </w:style>
  <w:style w:type="character" w:styleId="HTML4">
    <w:name w:val="HTML Variable"/>
    <w:basedOn w:val="a2"/>
    <w:rsid w:val="00215581"/>
    <w:rPr>
      <w:i/>
      <w:iCs/>
    </w:rPr>
  </w:style>
  <w:style w:type="character" w:styleId="HTML5">
    <w:name w:val="HTML Typewriter"/>
    <w:basedOn w:val="a2"/>
    <w:rsid w:val="00215581"/>
    <w:rPr>
      <w:rFonts w:ascii="Courier New" w:hAnsi="Courier New" w:cs="Courier New"/>
      <w:sz w:val="20"/>
      <w:szCs w:val="20"/>
    </w:rPr>
  </w:style>
  <w:style w:type="character" w:styleId="ad">
    <w:name w:val="Strong"/>
    <w:basedOn w:val="a2"/>
    <w:qFormat/>
    <w:rsid w:val="00215581"/>
    <w:rPr>
      <w:b/>
      <w:bCs/>
    </w:rPr>
  </w:style>
  <w:style w:type="character" w:styleId="HTML6">
    <w:name w:val="HTML Cite"/>
    <w:basedOn w:val="a2"/>
    <w:rsid w:val="00215581"/>
    <w:rPr>
      <w:i/>
      <w:iCs/>
    </w:rPr>
  </w:style>
  <w:style w:type="paragraph" w:styleId="ae">
    <w:name w:val="Balloon Text"/>
    <w:basedOn w:val="a1"/>
    <w:rsid w:val="00215581"/>
    <w:rPr>
      <w:sz w:val="16"/>
      <w:szCs w:val="16"/>
    </w:rPr>
  </w:style>
  <w:style w:type="paragraph" w:styleId="52">
    <w:name w:val="List 5"/>
    <w:basedOn w:val="a1"/>
    <w:rsid w:val="00215581"/>
    <w:pPr>
      <w:ind w:left="1800" w:hanging="360"/>
    </w:pPr>
  </w:style>
  <w:style w:type="paragraph" w:styleId="af">
    <w:name w:val="List Continue"/>
    <w:basedOn w:val="a1"/>
    <w:rsid w:val="00215581"/>
    <w:pPr>
      <w:spacing w:after="120"/>
      <w:ind w:left="360"/>
    </w:pPr>
  </w:style>
  <w:style w:type="paragraph" w:styleId="22">
    <w:name w:val="Body Text 2"/>
    <w:basedOn w:val="a1"/>
    <w:rsid w:val="00215581"/>
    <w:pPr>
      <w:spacing w:after="120" w:line="480" w:lineRule="auto"/>
    </w:pPr>
  </w:style>
  <w:style w:type="paragraph" w:styleId="5">
    <w:name w:val="List Number 5"/>
    <w:basedOn w:val="a1"/>
    <w:qFormat/>
    <w:rsid w:val="00215581"/>
    <w:pPr>
      <w:numPr>
        <w:numId w:val="1"/>
      </w:numPr>
    </w:pPr>
  </w:style>
  <w:style w:type="paragraph" w:styleId="af0">
    <w:name w:val="Closing"/>
    <w:basedOn w:val="a1"/>
    <w:qFormat/>
    <w:rsid w:val="00215581"/>
    <w:pPr>
      <w:ind w:left="4320"/>
    </w:pPr>
  </w:style>
  <w:style w:type="paragraph" w:styleId="af1">
    <w:name w:val="Normal Indent"/>
    <w:basedOn w:val="a1"/>
    <w:rsid w:val="00215581"/>
    <w:pPr>
      <w:ind w:left="708"/>
    </w:pPr>
  </w:style>
  <w:style w:type="paragraph" w:styleId="23">
    <w:name w:val="envelope return"/>
    <w:basedOn w:val="a1"/>
    <w:rsid w:val="00215581"/>
    <w:rPr>
      <w:rFonts w:ascii="Arial" w:hAnsi="Arial" w:cs="Arial"/>
    </w:rPr>
  </w:style>
  <w:style w:type="paragraph" w:styleId="af2">
    <w:name w:val="Plain Text"/>
    <w:basedOn w:val="a1"/>
    <w:rsid w:val="00215581"/>
    <w:rPr>
      <w:rFonts w:ascii="Courier New" w:hAnsi="Courier New" w:cs="Courier New"/>
    </w:rPr>
  </w:style>
  <w:style w:type="paragraph" w:styleId="32">
    <w:name w:val="Body Text Indent 3"/>
    <w:basedOn w:val="a1"/>
    <w:rsid w:val="00215581"/>
    <w:pPr>
      <w:spacing w:after="120"/>
      <w:ind w:left="360"/>
    </w:pPr>
    <w:rPr>
      <w:sz w:val="16"/>
      <w:szCs w:val="16"/>
    </w:rPr>
  </w:style>
  <w:style w:type="paragraph" w:styleId="af3">
    <w:name w:val="endnote text"/>
    <w:basedOn w:val="a1"/>
    <w:rsid w:val="00215581"/>
    <w:pPr>
      <w:snapToGrid w:val="0"/>
    </w:pPr>
  </w:style>
  <w:style w:type="paragraph" w:styleId="af4">
    <w:name w:val="caption"/>
    <w:basedOn w:val="a1"/>
    <w:next w:val="a1"/>
    <w:semiHidden/>
    <w:unhideWhenUsed/>
    <w:qFormat/>
    <w:rsid w:val="00215581"/>
    <w:rPr>
      <w:rFonts w:ascii="Arial" w:eastAsia="SimHei" w:hAnsi="Arial" w:cs="Arial"/>
    </w:rPr>
  </w:style>
  <w:style w:type="paragraph" w:styleId="af5">
    <w:name w:val="annotation text"/>
    <w:basedOn w:val="a1"/>
    <w:rsid w:val="00215581"/>
  </w:style>
  <w:style w:type="paragraph" w:styleId="10">
    <w:name w:val="index 1"/>
    <w:basedOn w:val="a1"/>
    <w:next w:val="a1"/>
    <w:rsid w:val="00215581"/>
  </w:style>
  <w:style w:type="paragraph" w:styleId="af6">
    <w:name w:val="annotation subject"/>
    <w:basedOn w:val="af5"/>
    <w:next w:val="af5"/>
    <w:rsid w:val="00215581"/>
    <w:rPr>
      <w:b/>
      <w:bCs/>
    </w:rPr>
  </w:style>
  <w:style w:type="paragraph" w:styleId="af7">
    <w:name w:val="Document Map"/>
    <w:basedOn w:val="a1"/>
    <w:rsid w:val="00215581"/>
    <w:pPr>
      <w:shd w:val="clear" w:color="auto" w:fill="000080"/>
    </w:pPr>
  </w:style>
  <w:style w:type="paragraph" w:styleId="af8">
    <w:name w:val="footnote text"/>
    <w:basedOn w:val="a1"/>
    <w:rsid w:val="00215581"/>
    <w:pPr>
      <w:snapToGrid w:val="0"/>
    </w:pPr>
    <w:rPr>
      <w:sz w:val="18"/>
      <w:szCs w:val="18"/>
    </w:rPr>
  </w:style>
  <w:style w:type="paragraph" w:styleId="80">
    <w:name w:val="toc 8"/>
    <w:basedOn w:val="a1"/>
    <w:next w:val="a1"/>
    <w:rsid w:val="00215581"/>
    <w:pPr>
      <w:ind w:leftChars="1400" w:left="2940"/>
    </w:pPr>
  </w:style>
  <w:style w:type="paragraph" w:styleId="24">
    <w:name w:val="index 2"/>
    <w:basedOn w:val="a1"/>
    <w:next w:val="a1"/>
    <w:rsid w:val="00215581"/>
    <w:pPr>
      <w:ind w:leftChars="200" w:left="200"/>
    </w:pPr>
  </w:style>
  <w:style w:type="paragraph" w:styleId="3">
    <w:name w:val="List Number 3"/>
    <w:basedOn w:val="a1"/>
    <w:rsid w:val="00215581"/>
    <w:pPr>
      <w:numPr>
        <w:numId w:val="2"/>
      </w:numPr>
    </w:pPr>
  </w:style>
  <w:style w:type="paragraph" w:styleId="HTML7">
    <w:name w:val="HTML Address"/>
    <w:basedOn w:val="a1"/>
    <w:rsid w:val="00215581"/>
    <w:rPr>
      <w:i/>
      <w:iCs/>
    </w:rPr>
  </w:style>
  <w:style w:type="paragraph" w:styleId="70">
    <w:name w:val="index 7"/>
    <w:basedOn w:val="a1"/>
    <w:next w:val="a1"/>
    <w:rsid w:val="00215581"/>
    <w:pPr>
      <w:ind w:leftChars="1200" w:left="1200"/>
    </w:pPr>
  </w:style>
  <w:style w:type="paragraph" w:styleId="33">
    <w:name w:val="index 3"/>
    <w:basedOn w:val="a1"/>
    <w:next w:val="a1"/>
    <w:rsid w:val="00215581"/>
    <w:pPr>
      <w:ind w:leftChars="400" w:left="400"/>
    </w:pPr>
  </w:style>
  <w:style w:type="paragraph" w:styleId="53">
    <w:name w:val="index 5"/>
    <w:basedOn w:val="a1"/>
    <w:next w:val="a1"/>
    <w:rsid w:val="00215581"/>
    <w:pPr>
      <w:ind w:leftChars="800" w:left="800"/>
    </w:pPr>
  </w:style>
  <w:style w:type="paragraph" w:styleId="42">
    <w:name w:val="index 4"/>
    <w:basedOn w:val="a1"/>
    <w:next w:val="a1"/>
    <w:rsid w:val="00215581"/>
    <w:pPr>
      <w:ind w:leftChars="600" w:left="600"/>
    </w:pPr>
  </w:style>
  <w:style w:type="paragraph" w:styleId="af9">
    <w:name w:val="header"/>
    <w:basedOn w:val="a1"/>
    <w:rsid w:val="00215581"/>
    <w:pPr>
      <w:tabs>
        <w:tab w:val="center" w:pos="4153"/>
        <w:tab w:val="right" w:pos="8306"/>
      </w:tabs>
    </w:pPr>
  </w:style>
  <w:style w:type="paragraph" w:styleId="90">
    <w:name w:val="toc 9"/>
    <w:basedOn w:val="a1"/>
    <w:next w:val="a1"/>
    <w:rsid w:val="00215581"/>
    <w:pPr>
      <w:ind w:leftChars="1600" w:left="3360"/>
    </w:pPr>
  </w:style>
  <w:style w:type="paragraph" w:styleId="71">
    <w:name w:val="toc 7"/>
    <w:basedOn w:val="a1"/>
    <w:next w:val="a1"/>
    <w:rsid w:val="00215581"/>
    <w:pPr>
      <w:ind w:leftChars="1200" w:left="2520"/>
    </w:pPr>
  </w:style>
  <w:style w:type="paragraph" w:styleId="60">
    <w:name w:val="index 6"/>
    <w:basedOn w:val="a1"/>
    <w:next w:val="a1"/>
    <w:rsid w:val="00215581"/>
    <w:pPr>
      <w:ind w:leftChars="1000" w:left="1000"/>
    </w:pPr>
  </w:style>
  <w:style w:type="paragraph" w:styleId="afa">
    <w:name w:val="envelope address"/>
    <w:basedOn w:val="a1"/>
    <w:rsid w:val="00215581"/>
    <w:pPr>
      <w:framePr w:w="7920" w:h="1980" w:hRule="exact" w:hSpace="180" w:wrap="around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81">
    <w:name w:val="index 8"/>
    <w:basedOn w:val="a1"/>
    <w:next w:val="a1"/>
    <w:rsid w:val="00215581"/>
    <w:pPr>
      <w:ind w:leftChars="1400" w:left="1400"/>
    </w:pPr>
  </w:style>
  <w:style w:type="paragraph" w:styleId="afb">
    <w:name w:val="Body Text"/>
    <w:basedOn w:val="a1"/>
    <w:rsid w:val="00215581"/>
    <w:pPr>
      <w:spacing w:after="120"/>
    </w:pPr>
  </w:style>
  <w:style w:type="paragraph" w:styleId="91">
    <w:name w:val="index 9"/>
    <w:basedOn w:val="a1"/>
    <w:next w:val="a1"/>
    <w:rsid w:val="00215581"/>
    <w:pPr>
      <w:ind w:leftChars="1600" w:left="1600"/>
    </w:pPr>
  </w:style>
  <w:style w:type="paragraph" w:styleId="4">
    <w:name w:val="List Number 4"/>
    <w:basedOn w:val="a1"/>
    <w:rsid w:val="00215581"/>
    <w:pPr>
      <w:numPr>
        <w:numId w:val="3"/>
      </w:numPr>
    </w:pPr>
  </w:style>
  <w:style w:type="paragraph" w:styleId="afc">
    <w:name w:val="toa heading"/>
    <w:basedOn w:val="a1"/>
    <w:next w:val="a1"/>
    <w:rsid w:val="00215581"/>
    <w:pPr>
      <w:spacing w:before="120"/>
    </w:pPr>
    <w:rPr>
      <w:rFonts w:ascii="Arial" w:hAnsi="Arial" w:cs="Arial"/>
      <w:sz w:val="24"/>
      <w:szCs w:val="24"/>
    </w:rPr>
  </w:style>
  <w:style w:type="paragraph" w:styleId="afd">
    <w:name w:val="index heading"/>
    <w:basedOn w:val="a1"/>
    <w:next w:val="10"/>
    <w:rsid w:val="00215581"/>
    <w:rPr>
      <w:rFonts w:ascii="Arial" w:hAnsi="Arial" w:cs="Arial"/>
      <w:b/>
      <w:bCs/>
    </w:rPr>
  </w:style>
  <w:style w:type="paragraph" w:styleId="11">
    <w:name w:val="toc 1"/>
    <w:basedOn w:val="a1"/>
    <w:next w:val="a1"/>
    <w:rsid w:val="00215581"/>
  </w:style>
  <w:style w:type="paragraph" w:styleId="afe">
    <w:name w:val="table of authorities"/>
    <w:basedOn w:val="a1"/>
    <w:next w:val="a1"/>
    <w:rsid w:val="00215581"/>
    <w:pPr>
      <w:ind w:leftChars="200" w:left="420"/>
    </w:pPr>
  </w:style>
  <w:style w:type="paragraph" w:styleId="aff">
    <w:name w:val="macro"/>
    <w:rsid w:val="00215581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24"/>
      <w:szCs w:val="24"/>
      <w:lang w:val="en-US" w:eastAsia="zh-CN"/>
    </w:rPr>
  </w:style>
  <w:style w:type="paragraph" w:styleId="61">
    <w:name w:val="toc 6"/>
    <w:basedOn w:val="a1"/>
    <w:next w:val="a1"/>
    <w:rsid w:val="00215581"/>
    <w:pPr>
      <w:ind w:leftChars="1000" w:left="2100"/>
    </w:pPr>
  </w:style>
  <w:style w:type="paragraph" w:styleId="aff0">
    <w:name w:val="table of figures"/>
    <w:basedOn w:val="a1"/>
    <w:next w:val="a1"/>
    <w:rsid w:val="00215581"/>
    <w:pPr>
      <w:ind w:leftChars="200" w:left="200" w:hangingChars="200" w:hanging="200"/>
    </w:pPr>
  </w:style>
  <w:style w:type="paragraph" w:styleId="34">
    <w:name w:val="toc 3"/>
    <w:basedOn w:val="a1"/>
    <w:next w:val="a1"/>
    <w:rsid w:val="00215581"/>
    <w:pPr>
      <w:ind w:leftChars="400" w:left="840"/>
    </w:pPr>
  </w:style>
  <w:style w:type="paragraph" w:styleId="25">
    <w:name w:val="toc 2"/>
    <w:basedOn w:val="a1"/>
    <w:next w:val="a1"/>
    <w:rsid w:val="00215581"/>
    <w:pPr>
      <w:ind w:leftChars="200" w:left="420"/>
    </w:pPr>
  </w:style>
  <w:style w:type="paragraph" w:styleId="43">
    <w:name w:val="toc 4"/>
    <w:basedOn w:val="a1"/>
    <w:next w:val="a1"/>
    <w:rsid w:val="00215581"/>
    <w:pPr>
      <w:ind w:leftChars="600" w:left="1260"/>
    </w:pPr>
  </w:style>
  <w:style w:type="paragraph" w:styleId="54">
    <w:name w:val="toc 5"/>
    <w:basedOn w:val="a1"/>
    <w:next w:val="a1"/>
    <w:rsid w:val="00215581"/>
    <w:pPr>
      <w:ind w:leftChars="800" w:left="1680"/>
    </w:pPr>
  </w:style>
  <w:style w:type="paragraph" w:styleId="aff1">
    <w:name w:val="Note Heading"/>
    <w:basedOn w:val="a1"/>
    <w:next w:val="a1"/>
    <w:rsid w:val="00215581"/>
  </w:style>
  <w:style w:type="paragraph" w:styleId="aff2">
    <w:name w:val="Date"/>
    <w:basedOn w:val="a1"/>
    <w:next w:val="a1"/>
    <w:rsid w:val="00215581"/>
  </w:style>
  <w:style w:type="paragraph" w:styleId="50">
    <w:name w:val="List Bullet 5"/>
    <w:basedOn w:val="a1"/>
    <w:rsid w:val="00215581"/>
    <w:pPr>
      <w:numPr>
        <w:numId w:val="4"/>
      </w:numPr>
    </w:pPr>
  </w:style>
  <w:style w:type="paragraph" w:styleId="aff3">
    <w:name w:val="Body Text First Indent"/>
    <w:basedOn w:val="afb"/>
    <w:rsid w:val="00215581"/>
    <w:pPr>
      <w:ind w:firstLine="210"/>
    </w:pPr>
  </w:style>
  <w:style w:type="paragraph" w:styleId="26">
    <w:name w:val="Body Text First Indent 2"/>
    <w:basedOn w:val="aff4"/>
    <w:rsid w:val="00215581"/>
    <w:pPr>
      <w:ind w:firstLine="210"/>
    </w:pPr>
  </w:style>
  <w:style w:type="paragraph" w:styleId="aff4">
    <w:name w:val="Body Text Indent"/>
    <w:basedOn w:val="a1"/>
    <w:rsid w:val="00215581"/>
    <w:pPr>
      <w:spacing w:after="120"/>
      <w:ind w:left="360"/>
    </w:pPr>
  </w:style>
  <w:style w:type="paragraph" w:styleId="40">
    <w:name w:val="List Bullet 4"/>
    <w:basedOn w:val="a1"/>
    <w:rsid w:val="00215581"/>
    <w:pPr>
      <w:numPr>
        <w:numId w:val="5"/>
      </w:numPr>
    </w:pPr>
  </w:style>
  <w:style w:type="paragraph" w:styleId="a0">
    <w:name w:val="List Bullet"/>
    <w:basedOn w:val="a1"/>
    <w:rsid w:val="00215581"/>
    <w:pPr>
      <w:numPr>
        <w:numId w:val="6"/>
      </w:numPr>
    </w:pPr>
  </w:style>
  <w:style w:type="paragraph" w:styleId="20">
    <w:name w:val="List Bullet 2"/>
    <w:basedOn w:val="a1"/>
    <w:rsid w:val="00215581"/>
    <w:pPr>
      <w:numPr>
        <w:numId w:val="7"/>
      </w:numPr>
    </w:pPr>
  </w:style>
  <w:style w:type="paragraph" w:styleId="30">
    <w:name w:val="List Bullet 3"/>
    <w:basedOn w:val="a1"/>
    <w:rsid w:val="00215581"/>
    <w:pPr>
      <w:numPr>
        <w:numId w:val="8"/>
      </w:numPr>
    </w:pPr>
  </w:style>
  <w:style w:type="paragraph" w:styleId="aff5">
    <w:name w:val="Title"/>
    <w:basedOn w:val="a1"/>
    <w:qFormat/>
    <w:rsid w:val="00215581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ff6">
    <w:name w:val="footer"/>
    <w:basedOn w:val="a1"/>
    <w:rsid w:val="00215581"/>
    <w:pPr>
      <w:tabs>
        <w:tab w:val="center" w:pos="4153"/>
        <w:tab w:val="right" w:pos="8306"/>
      </w:tabs>
    </w:pPr>
  </w:style>
  <w:style w:type="paragraph" w:styleId="a">
    <w:name w:val="List Number"/>
    <w:basedOn w:val="a1"/>
    <w:rsid w:val="00215581"/>
    <w:pPr>
      <w:numPr>
        <w:numId w:val="9"/>
      </w:numPr>
    </w:pPr>
  </w:style>
  <w:style w:type="paragraph" w:styleId="2">
    <w:name w:val="List Number 2"/>
    <w:basedOn w:val="a1"/>
    <w:rsid w:val="00215581"/>
    <w:pPr>
      <w:numPr>
        <w:numId w:val="10"/>
      </w:numPr>
    </w:pPr>
  </w:style>
  <w:style w:type="paragraph" w:styleId="aff7">
    <w:name w:val="List"/>
    <w:basedOn w:val="a1"/>
    <w:rsid w:val="00215581"/>
    <w:pPr>
      <w:ind w:left="360" w:hanging="360"/>
    </w:pPr>
  </w:style>
  <w:style w:type="paragraph" w:styleId="aff8">
    <w:name w:val="Normal (Web)"/>
    <w:basedOn w:val="a1"/>
    <w:rsid w:val="00215581"/>
    <w:rPr>
      <w:sz w:val="24"/>
      <w:szCs w:val="24"/>
    </w:rPr>
  </w:style>
  <w:style w:type="paragraph" w:styleId="35">
    <w:name w:val="Body Text 3"/>
    <w:basedOn w:val="a1"/>
    <w:rsid w:val="00215581"/>
    <w:pPr>
      <w:spacing w:after="120"/>
    </w:pPr>
    <w:rPr>
      <w:sz w:val="16"/>
      <w:szCs w:val="16"/>
    </w:rPr>
  </w:style>
  <w:style w:type="paragraph" w:styleId="27">
    <w:name w:val="Body Text Indent 2"/>
    <w:basedOn w:val="a1"/>
    <w:rsid w:val="00215581"/>
    <w:pPr>
      <w:spacing w:after="120" w:line="480" w:lineRule="auto"/>
      <w:ind w:left="360"/>
    </w:pPr>
  </w:style>
  <w:style w:type="paragraph" w:styleId="aff9">
    <w:name w:val="Subtitle"/>
    <w:basedOn w:val="a1"/>
    <w:qFormat/>
    <w:rsid w:val="00215581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affa">
    <w:name w:val="Signature"/>
    <w:basedOn w:val="a1"/>
    <w:rsid w:val="00215581"/>
    <w:pPr>
      <w:ind w:left="4320"/>
    </w:pPr>
  </w:style>
  <w:style w:type="paragraph" w:styleId="affb">
    <w:name w:val="Salutation"/>
    <w:basedOn w:val="a1"/>
    <w:next w:val="a1"/>
    <w:rsid w:val="00215581"/>
  </w:style>
  <w:style w:type="paragraph" w:styleId="28">
    <w:name w:val="List Continue 2"/>
    <w:basedOn w:val="a1"/>
    <w:rsid w:val="00215581"/>
    <w:pPr>
      <w:spacing w:after="120"/>
      <w:ind w:left="720"/>
    </w:pPr>
  </w:style>
  <w:style w:type="paragraph" w:styleId="36">
    <w:name w:val="List Continue 3"/>
    <w:basedOn w:val="a1"/>
    <w:rsid w:val="00215581"/>
    <w:pPr>
      <w:spacing w:after="120"/>
      <w:ind w:left="1080"/>
    </w:pPr>
  </w:style>
  <w:style w:type="paragraph" w:styleId="44">
    <w:name w:val="List Continue 4"/>
    <w:basedOn w:val="a1"/>
    <w:rsid w:val="00215581"/>
    <w:pPr>
      <w:spacing w:after="120"/>
      <w:ind w:left="1440"/>
    </w:pPr>
  </w:style>
  <w:style w:type="paragraph" w:styleId="55">
    <w:name w:val="List Continue 5"/>
    <w:basedOn w:val="a1"/>
    <w:rsid w:val="00215581"/>
    <w:pPr>
      <w:spacing w:after="120"/>
      <w:ind w:left="1800"/>
    </w:pPr>
  </w:style>
  <w:style w:type="paragraph" w:styleId="29">
    <w:name w:val="List 2"/>
    <w:basedOn w:val="a1"/>
    <w:rsid w:val="00215581"/>
    <w:pPr>
      <w:ind w:left="720" w:hanging="360"/>
    </w:pPr>
  </w:style>
  <w:style w:type="paragraph" w:styleId="37">
    <w:name w:val="List 3"/>
    <w:basedOn w:val="a1"/>
    <w:rsid w:val="00215581"/>
    <w:pPr>
      <w:ind w:left="1080" w:hanging="360"/>
    </w:pPr>
  </w:style>
  <w:style w:type="paragraph" w:styleId="45">
    <w:name w:val="List 4"/>
    <w:basedOn w:val="a1"/>
    <w:rsid w:val="00215581"/>
    <w:pPr>
      <w:ind w:left="1440" w:hanging="360"/>
    </w:pPr>
  </w:style>
  <w:style w:type="paragraph" w:styleId="HTML8">
    <w:name w:val="HTML Preformatted"/>
    <w:basedOn w:val="a1"/>
    <w:rsid w:val="00215581"/>
    <w:rPr>
      <w:rFonts w:ascii="Courier New" w:hAnsi="Courier New" w:cs="Courier New"/>
    </w:rPr>
  </w:style>
  <w:style w:type="paragraph" w:styleId="affc">
    <w:name w:val="Block Text"/>
    <w:basedOn w:val="a1"/>
    <w:rsid w:val="00215581"/>
    <w:pPr>
      <w:spacing w:after="120"/>
      <w:ind w:left="1440" w:right="1440"/>
    </w:pPr>
  </w:style>
  <w:style w:type="paragraph" w:styleId="affd">
    <w:name w:val="Message Header"/>
    <w:basedOn w:val="a1"/>
    <w:rsid w:val="0021558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  <w:sz w:val="24"/>
      <w:szCs w:val="24"/>
    </w:rPr>
  </w:style>
  <w:style w:type="paragraph" w:styleId="affe">
    <w:name w:val="E-mail Signature"/>
    <w:basedOn w:val="a1"/>
    <w:rsid w:val="00215581"/>
  </w:style>
  <w:style w:type="table" w:styleId="2a">
    <w:name w:val="Table Colorful 2"/>
    <w:basedOn w:val="a3"/>
    <w:rsid w:val="00215581"/>
    <w:pPr>
      <w:widowControl w:val="0"/>
      <w:jc w:val="both"/>
    </w:p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2b">
    <w:name w:val="Table Grid 2"/>
    <w:basedOn w:val="a3"/>
    <w:rsid w:val="00215581"/>
    <w:pPr>
      <w:widowControl w:val="0"/>
      <w:jc w:val="both"/>
    </w:p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2">
    <w:name w:val="Table Subtle 1"/>
    <w:basedOn w:val="a3"/>
    <w:rsid w:val="00215581"/>
    <w:pPr>
      <w:widowControl w:val="0"/>
      <w:jc w:val="both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12" w:space="0" w:color="00000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single" w:sz="12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afff">
    <w:name w:val="Table Theme"/>
    <w:basedOn w:val="a3"/>
    <w:rsid w:val="0021558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3">
    <w:name w:val="Table Web 3"/>
    <w:basedOn w:val="a3"/>
    <w:rsid w:val="00215581"/>
    <w:pPr>
      <w:widowControl w:val="0"/>
      <w:jc w:val="both"/>
    </w:p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62">
    <w:name w:val="Table Grid 6"/>
    <w:basedOn w:val="a3"/>
    <w:rsid w:val="00215581"/>
    <w:pPr>
      <w:widowControl w:val="0"/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sz="6" w:space="0" w:color="000000"/>
          <w:tr2bl w:val="nil"/>
        </w:tcBorders>
      </w:tcPr>
    </w:tblStylePr>
  </w:style>
  <w:style w:type="table" w:styleId="13">
    <w:name w:val="Table Simple 1"/>
    <w:basedOn w:val="a3"/>
    <w:rsid w:val="00215581"/>
    <w:pPr>
      <w:widowControl w:val="0"/>
      <w:jc w:val="both"/>
    </w:p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top w:val="nil"/>
          <w:left w:val="single" w:sz="6" w:space="0" w:color="008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008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4">
    <w:name w:val="Table Grid 1"/>
    <w:basedOn w:val="a3"/>
    <w:rsid w:val="00215581"/>
    <w:pPr>
      <w:widowControl w:val="0"/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2c">
    <w:name w:val="Table 3D effects 2"/>
    <w:basedOn w:val="a3"/>
    <w:rsid w:val="00215581"/>
    <w:pPr>
      <w:widowControl w:val="0"/>
      <w:jc w:val="both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sz="6" w:space="0" w:color="80808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single" w:sz="6" w:space="0" w:color="FFFFFF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sz="6" w:space="0" w:color="808080"/>
          <w:left w:val="single" w:sz="6" w:space="0" w:color="FFFFFF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-5">
    <w:name w:val="Table List 5"/>
    <w:basedOn w:val="a3"/>
    <w:rsid w:val="00215581"/>
    <w:pPr>
      <w:widowControl w:val="0"/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46">
    <w:name w:val="Table Classic 4"/>
    <w:basedOn w:val="a3"/>
    <w:rsid w:val="00215581"/>
    <w:pPr>
      <w:widowControl w:val="0"/>
      <w:jc w:val="both"/>
    </w:p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afff0">
    <w:name w:val="Table Grid"/>
    <w:basedOn w:val="a3"/>
    <w:rsid w:val="0021558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5">
    <w:name w:val="Table Classic 1"/>
    <w:basedOn w:val="a3"/>
    <w:rsid w:val="00215581"/>
    <w:pPr>
      <w:widowControl w:val="0"/>
      <w:jc w:val="both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sz="6" w:space="0" w:color="000000"/>
          <w:insideH w:val="nil"/>
          <w:insideV w:val="nil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56">
    <w:name w:val="Table Grid 5"/>
    <w:basedOn w:val="a3"/>
    <w:rsid w:val="00215581"/>
    <w:pPr>
      <w:widowControl w:val="0"/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sz="6" w:space="0" w:color="000000"/>
          <w:tr2bl w:val="nil"/>
        </w:tcBorders>
      </w:tcPr>
    </w:tblStylePr>
  </w:style>
  <w:style w:type="table" w:styleId="38">
    <w:name w:val="Table 3D effects 3"/>
    <w:basedOn w:val="a3"/>
    <w:rsid w:val="00215581"/>
    <w:pPr>
      <w:widowControl w:val="0"/>
      <w:jc w:val="both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sz="6" w:space="0" w:color="80808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single" w:sz="6" w:space="0" w:color="FFFFFF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left w:val="single" w:sz="6" w:space="0" w:color="FFFFFF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39">
    <w:name w:val="Table Columns 3"/>
    <w:basedOn w:val="a3"/>
    <w:rsid w:val="00215581"/>
    <w:pPr>
      <w:widowControl w:val="0"/>
      <w:jc w:val="both"/>
    </w:pPr>
    <w:rPr>
      <w:b/>
      <w:bCs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47">
    <w:name w:val="Table Columns 4"/>
    <w:basedOn w:val="a3"/>
    <w:rsid w:val="00215581"/>
    <w:pPr>
      <w:widowControl w:val="0"/>
      <w:jc w:val="both"/>
    </w:p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3a">
    <w:name w:val="Table Classic 3"/>
    <w:basedOn w:val="a3"/>
    <w:rsid w:val="00215581"/>
    <w:pPr>
      <w:widowControl w:val="0"/>
      <w:jc w:val="both"/>
    </w:pPr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afff1">
    <w:name w:val="Table Professional"/>
    <w:basedOn w:val="a3"/>
    <w:rsid w:val="00215581"/>
    <w:pPr>
      <w:widowControl w:val="0"/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afff2">
    <w:name w:val="Table Elegant"/>
    <w:basedOn w:val="a3"/>
    <w:rsid w:val="00215581"/>
    <w:pPr>
      <w:widowControl w:val="0"/>
      <w:jc w:val="both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6">
    <w:name w:val="Table Colorful 1"/>
    <w:basedOn w:val="a3"/>
    <w:rsid w:val="00215581"/>
    <w:pPr>
      <w:widowControl w:val="0"/>
      <w:jc w:val="both"/>
    </w:pPr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-30">
    <w:name w:val="Table List 3"/>
    <w:basedOn w:val="a3"/>
    <w:rsid w:val="00215581"/>
    <w:pPr>
      <w:widowControl w:val="0"/>
      <w:jc w:val="both"/>
    </w:p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-2">
    <w:name w:val="Table Web 2"/>
    <w:basedOn w:val="a3"/>
    <w:rsid w:val="00215581"/>
    <w:pPr>
      <w:widowControl w:val="0"/>
      <w:jc w:val="both"/>
    </w:p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-7">
    <w:name w:val="Table List 7"/>
    <w:basedOn w:val="a3"/>
    <w:rsid w:val="00215581"/>
    <w:pPr>
      <w:widowControl w:val="0"/>
      <w:jc w:val="both"/>
    </w:pPr>
    <w:tblPr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single" w:sz="12" w:space="0" w:color="008000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FFFF00" w:fill="FFFFFF"/>
      </w:tcPr>
    </w:tblStylePr>
  </w:style>
  <w:style w:type="table" w:styleId="afff3">
    <w:name w:val="Table Contemporary"/>
    <w:basedOn w:val="a3"/>
    <w:rsid w:val="00215581"/>
    <w:pPr>
      <w:widowControl w:val="0"/>
      <w:jc w:val="both"/>
    </w:pPr>
    <w:tblPr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0000" w:fill="FFFFFF"/>
      </w:tcPr>
    </w:tblStylePr>
  </w:style>
  <w:style w:type="table" w:styleId="-6">
    <w:name w:val="Table List 6"/>
    <w:basedOn w:val="a3"/>
    <w:rsid w:val="00215581"/>
    <w:pPr>
      <w:widowControl w:val="0"/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sz="12" w:space="0" w:color="000000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000000" w:fill="FFFFFF"/>
      </w:tcPr>
    </w:tblStylePr>
  </w:style>
  <w:style w:type="table" w:styleId="48">
    <w:name w:val="Table Grid 4"/>
    <w:basedOn w:val="a3"/>
    <w:rsid w:val="00215581"/>
    <w:pPr>
      <w:widowControl w:val="0"/>
      <w:jc w:val="both"/>
    </w:p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17">
    <w:name w:val="Table Columns 1"/>
    <w:basedOn w:val="a3"/>
    <w:rsid w:val="00215581"/>
    <w:pPr>
      <w:widowControl w:val="0"/>
      <w:jc w:val="both"/>
    </w:pPr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top w:val="nil"/>
          <w:left w:val="double" w:sz="6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-8">
    <w:name w:val="Table List 8"/>
    <w:basedOn w:val="a3"/>
    <w:rsid w:val="00215581"/>
    <w:pPr>
      <w:widowControl w:val="0"/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50" w:color="FF0000" w:fill="FFFFFF"/>
      </w:tcPr>
    </w:tblStylePr>
  </w:style>
  <w:style w:type="table" w:styleId="3b">
    <w:name w:val="Table Grid 3"/>
    <w:basedOn w:val="a3"/>
    <w:rsid w:val="00215581"/>
    <w:pPr>
      <w:widowControl w:val="0"/>
      <w:jc w:val="both"/>
    </w:p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2d">
    <w:name w:val="Table Subtle 2"/>
    <w:basedOn w:val="a3"/>
    <w:rsid w:val="00215581"/>
    <w:pPr>
      <w:widowControl w:val="0"/>
      <w:jc w:val="both"/>
    </w:p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single" w:sz="12" w:space="0" w:color="000000"/>
          <w:insideH w:val="nil"/>
          <w:insideV w:val="nil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top w:val="nil"/>
          <w:left w:val="nil"/>
          <w:bottom w:val="single" w:sz="12" w:space="0" w:color="000000"/>
          <w:right w:val="nil"/>
          <w:insideH w:val="nil"/>
          <w:insideV w:val="nil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-4">
    <w:name w:val="Table List 4"/>
    <w:basedOn w:val="a3"/>
    <w:rsid w:val="00215581"/>
    <w:pPr>
      <w:widowControl w:val="0"/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solid" w:color="808080" w:fill="FFFFFF"/>
      </w:tcPr>
    </w:tblStylePr>
  </w:style>
  <w:style w:type="table" w:styleId="-1">
    <w:name w:val="Table List 1"/>
    <w:basedOn w:val="a3"/>
    <w:rsid w:val="00215581"/>
    <w:pPr>
      <w:widowControl w:val="0"/>
      <w:jc w:val="both"/>
    </w:pPr>
    <w:tblPr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-10">
    <w:name w:val="Table Web 1"/>
    <w:basedOn w:val="a3"/>
    <w:rsid w:val="00215581"/>
    <w:pPr>
      <w:widowControl w:val="0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3c">
    <w:name w:val="Table Colorful 3"/>
    <w:basedOn w:val="a3"/>
    <w:rsid w:val="00215581"/>
    <w:pPr>
      <w:widowControl w:val="0"/>
      <w:jc w:val="both"/>
    </w:p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top w:val="nil"/>
          <w:left w:val="nil"/>
          <w:bottom w:val="single" w:sz="36" w:space="0" w:color="000000"/>
          <w:right w:val="single" w:sz="6" w:space="0" w:color="000000"/>
          <w:insideH w:val="nil"/>
          <w:insideV w:val="nil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57">
    <w:name w:val="Table Columns 5"/>
    <w:basedOn w:val="a3"/>
    <w:rsid w:val="00215581"/>
    <w:pPr>
      <w:widowControl w:val="0"/>
      <w:jc w:val="both"/>
    </w:pPr>
    <w:tblPr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top w:val="nil"/>
          <w:left w:val="single" w:sz="6" w:space="0" w:color="80808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2e">
    <w:name w:val="Table Classic 2"/>
    <w:basedOn w:val="a3"/>
    <w:rsid w:val="00215581"/>
    <w:pPr>
      <w:widowControl w:val="0"/>
      <w:jc w:val="both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72">
    <w:name w:val="Table Grid 7"/>
    <w:basedOn w:val="a3"/>
    <w:rsid w:val="00215581"/>
    <w:pPr>
      <w:widowControl w:val="0"/>
      <w:jc w:val="both"/>
    </w:pPr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sz="6" w:space="0" w:color="000000"/>
          <w:tr2bl w:val="nil"/>
        </w:tcBorders>
      </w:tcPr>
    </w:tblStylePr>
  </w:style>
  <w:style w:type="table" w:styleId="18">
    <w:name w:val="Table 3D effects 1"/>
    <w:basedOn w:val="a3"/>
    <w:rsid w:val="00215581"/>
    <w:pPr>
      <w:widowControl w:val="0"/>
      <w:jc w:val="both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top w:val="nil"/>
          <w:left w:val="single" w:sz="6" w:space="0" w:color="80808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FFFFFF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sz="6" w:space="0" w:color="808080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single" w:sz="6" w:space="0" w:color="FFFFFF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2f">
    <w:name w:val="Table Columns 2"/>
    <w:basedOn w:val="a3"/>
    <w:rsid w:val="00215581"/>
    <w:pPr>
      <w:widowControl w:val="0"/>
      <w:jc w:val="both"/>
    </w:pPr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2f0">
    <w:name w:val="Table Simple 2"/>
    <w:basedOn w:val="a3"/>
    <w:rsid w:val="00215581"/>
    <w:pPr>
      <w:widowControl w:val="0"/>
      <w:jc w:val="both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single" w:sz="12" w:space="0" w:color="000000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op w:val="nil"/>
          <w:left w:val="nil"/>
          <w:bottom w:val="nil"/>
          <w:right w:val="single" w:sz="12" w:space="0" w:color="000000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op w:val="nil"/>
          <w:left w:val="nil"/>
          <w:bottom w:val="single" w:sz="6" w:space="0" w:color="000000"/>
          <w:right w:val="nil"/>
          <w:insideH w:val="nil"/>
          <w:insideV w:val="nil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3d">
    <w:name w:val="Table Simple 3"/>
    <w:basedOn w:val="a3"/>
    <w:rsid w:val="00215581"/>
    <w:pPr>
      <w:widowControl w:val="0"/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FFFFFF"/>
      </w:tcPr>
    </w:tblStylePr>
  </w:style>
  <w:style w:type="table" w:styleId="82">
    <w:name w:val="Table Grid 8"/>
    <w:basedOn w:val="a3"/>
    <w:rsid w:val="00215581"/>
    <w:pPr>
      <w:widowControl w:val="0"/>
      <w:jc w:val="both"/>
    </w:p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-20">
    <w:name w:val="Table List 2"/>
    <w:basedOn w:val="a3"/>
    <w:rsid w:val="00215581"/>
    <w:pPr>
      <w:widowControl w:val="0"/>
      <w:jc w:val="both"/>
    </w:pPr>
    <w:tblPr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nil"/>
          <w:left w:val="single" w:sz="6" w:space="0" w:color="000000"/>
          <w:bottom w:val="nil"/>
          <w:right w:val="nil"/>
          <w:insideH w:val="nil"/>
          <w:insideV w:val="nil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</Words>
  <Characters>309</Characters>
  <Application>Microsoft Office Word</Application>
  <DocSecurity>0</DocSecurity>
  <Lines>2</Lines>
  <Paragraphs>1</Paragraphs>
  <ScaleCrop>false</ScaleCrop>
  <Company/>
  <LinksUpToDate>false</LinksUpToDate>
  <CharactersWithSpaces>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tatyana</dc:creator>
  <cp:lastModifiedBy>user</cp:lastModifiedBy>
  <cp:revision>3</cp:revision>
  <dcterms:created xsi:type="dcterms:W3CDTF">2024-10-27T13:52:00Z</dcterms:created>
  <dcterms:modified xsi:type="dcterms:W3CDTF">2025-05-27T12:53:00Z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1049-12.2.0.21183</vt:lpwstr>
  </property>
  <property fmtid="{D5CDD505-2E9C-101B-9397-08002B2CF9AE}" pid="3" name="ICV">
    <vt:lpwstr>7692FD85BAF24CF2B49579172386C920_12</vt:lpwstr>
  </property>
</Properties>
</file>