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6576C8">
      <w:pPr>
        <w:spacing w:line="240" w:lineRule="auto"/>
        <w:ind w:left="5040" w:right="-283"/>
        <w:rPr>
          <w:rFonts w:hint="default"/>
          <w:sz w:val="28"/>
          <w:lang w:val="ru-RU"/>
        </w:rPr>
      </w:pPr>
      <w:r>
        <w:rPr>
          <w:sz w:val="28"/>
        </w:rPr>
        <w:t>Директору</w:t>
      </w:r>
      <w:r>
        <w:rPr>
          <w:rFonts w:hint="default"/>
          <w:sz w:val="28"/>
          <w:lang w:val="ru-RU"/>
        </w:rPr>
        <w:t xml:space="preserve">  МАОУ СОШ №5</w:t>
      </w:r>
    </w:p>
    <w:p w14:paraId="53549351">
      <w:pPr>
        <w:spacing w:line="240" w:lineRule="auto"/>
        <w:ind w:left="5040" w:right="-283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Н.В.Старовойтовой</w:t>
      </w:r>
    </w:p>
    <w:p w14:paraId="27863206">
      <w:pPr>
        <w:spacing w:line="240" w:lineRule="auto"/>
        <w:ind w:right="-28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8B2B4A6">
      <w:pPr>
        <w:spacing w:line="240" w:lineRule="auto"/>
        <w:ind w:right="-28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>от</w:t>
      </w:r>
      <w:r>
        <w:rPr>
          <w:sz w:val="24"/>
        </w:rPr>
        <w:t xml:space="preserve"> __________________________________</w:t>
      </w:r>
    </w:p>
    <w:p w14:paraId="6596EB20">
      <w:pPr>
        <w:spacing w:line="240" w:lineRule="auto"/>
        <w:ind w:right="-283"/>
        <w:rPr>
          <w:i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0"/>
          <w:szCs w:val="20"/>
        </w:rPr>
        <w:t>Ф.И.О.</w:t>
      </w:r>
    </w:p>
    <w:p w14:paraId="3E613CDC">
      <w:pPr>
        <w:spacing w:line="240" w:lineRule="auto"/>
        <w:ind w:right="-283"/>
        <w:rPr>
          <w:i/>
          <w:sz w:val="20"/>
          <w:szCs w:val="20"/>
        </w:rPr>
      </w:pPr>
    </w:p>
    <w:p w14:paraId="41DA5C1F">
      <w:pPr>
        <w:spacing w:line="240" w:lineRule="auto"/>
        <w:ind w:right="-28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____________________________________</w:t>
      </w:r>
    </w:p>
    <w:p w14:paraId="11DF21E0">
      <w:pPr>
        <w:spacing w:line="24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046593">
      <w:pPr>
        <w:spacing w:line="240" w:lineRule="auto"/>
        <w:ind w:firstLine="5040" w:firstLineChars="2100"/>
        <w:jc w:val="both"/>
        <w:rPr>
          <w:sz w:val="24"/>
        </w:rPr>
      </w:pPr>
      <w:r>
        <w:rPr>
          <w:sz w:val="24"/>
        </w:rPr>
        <w:t>____________________________________</w:t>
      </w:r>
    </w:p>
    <w:p w14:paraId="22435AC9">
      <w:pPr>
        <w:spacing w:line="240" w:lineRule="auto"/>
        <w:ind w:right="-283"/>
        <w:rPr>
          <w:i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     </w:t>
      </w:r>
      <w:r>
        <w:rPr>
          <w:i/>
          <w:sz w:val="20"/>
          <w:szCs w:val="20"/>
        </w:rPr>
        <w:t>адрес, контактный телефон</w:t>
      </w:r>
    </w:p>
    <w:p w14:paraId="044990A8">
      <w:pPr>
        <w:spacing w:line="240" w:lineRule="auto"/>
        <w:ind w:right="-283"/>
        <w:rPr>
          <w:i/>
          <w:sz w:val="20"/>
          <w:szCs w:val="20"/>
        </w:rPr>
      </w:pPr>
    </w:p>
    <w:p w14:paraId="25602880">
      <w:pPr>
        <w:spacing w:line="240" w:lineRule="auto"/>
        <w:ind w:left="4320" w:firstLine="783"/>
        <w:rPr>
          <w:sz w:val="24"/>
        </w:rPr>
      </w:pPr>
      <w:r>
        <w:rPr>
          <w:sz w:val="24"/>
        </w:rPr>
        <w:t>___________________________________</w:t>
      </w:r>
    </w:p>
    <w:p w14:paraId="04494F16"/>
    <w:p w14:paraId="7F0E5E0F">
      <w:pPr>
        <w:jc w:val="center"/>
      </w:pPr>
    </w:p>
    <w:p w14:paraId="0430E4D3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2E82E033">
      <w:pPr>
        <w:jc w:val="center"/>
        <w:rPr>
          <w:sz w:val="28"/>
        </w:rPr>
      </w:pPr>
    </w:p>
    <w:p w14:paraId="05F504A2">
      <w:pPr>
        <w:ind w:left="-284" w:right="-139"/>
        <w:jc w:val="both"/>
        <w:rPr>
          <w:sz w:val="28"/>
        </w:rPr>
      </w:pPr>
      <w:r>
        <w:rPr>
          <w:sz w:val="28"/>
        </w:rPr>
        <w:t>Прошу выделить путевку для моего сына (дочери) _____________________________</w:t>
      </w:r>
    </w:p>
    <w:p w14:paraId="1675844B">
      <w:pPr>
        <w:ind w:left="-284" w:right="-139"/>
        <w:jc w:val="both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14:paraId="417AB8D6">
      <w:pPr>
        <w:ind w:left="-284" w:right="-139"/>
        <w:jc w:val="both"/>
        <w:rPr>
          <w:sz w:val="28"/>
        </w:rPr>
      </w:pPr>
      <w:r>
        <w:rPr>
          <w:sz w:val="28"/>
        </w:rPr>
        <w:t>(Ф.И.О. ребенка, место учебы)</w:t>
      </w:r>
    </w:p>
    <w:p w14:paraId="4375E3CF">
      <w:pPr>
        <w:ind w:left="-284" w:right="-139"/>
        <w:jc w:val="both"/>
        <w:rPr>
          <w:sz w:val="28"/>
        </w:rPr>
      </w:pPr>
    </w:p>
    <w:p w14:paraId="7E871445">
      <w:pPr>
        <w:ind w:left="-284" w:right="-139"/>
        <w:jc w:val="both"/>
        <w:rPr>
          <w:sz w:val="28"/>
        </w:rPr>
      </w:pPr>
      <w:r>
        <w:rPr>
          <w:sz w:val="28"/>
        </w:rPr>
        <w:t xml:space="preserve">в летний оздоровительный лагерь с дневным пребыванием на базе </w:t>
      </w:r>
      <w:r>
        <w:rPr>
          <w:sz w:val="28"/>
          <w:lang w:val="ru-RU"/>
        </w:rPr>
        <w:t>МАОУ</w:t>
      </w:r>
      <w:r>
        <w:rPr>
          <w:rFonts w:hint="default"/>
          <w:sz w:val="28"/>
          <w:lang w:val="ru-RU"/>
        </w:rPr>
        <w:t xml:space="preserve"> СОШ №5 </w:t>
      </w:r>
      <w:r>
        <w:rPr>
          <w:sz w:val="28"/>
        </w:rPr>
        <w:t>на</w:t>
      </w:r>
      <w:r>
        <w:rPr>
          <w:rFonts w:hint="default"/>
          <w:sz w:val="28"/>
          <w:lang w:val="ru-RU"/>
        </w:rPr>
        <w:t xml:space="preserve"> июнь </w:t>
      </w:r>
      <w:r>
        <w:rPr>
          <w:sz w:val="28"/>
        </w:rPr>
        <w:t xml:space="preserve">месяц. </w:t>
      </w:r>
    </w:p>
    <w:p w14:paraId="7E0C11B5">
      <w:pPr>
        <w:ind w:left="-284" w:right="-139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>Оплату в размере, установленном постановлением администрации Балаковского муниципального района о</w:t>
      </w:r>
      <w:r>
        <w:rPr>
          <w:sz w:val="28"/>
          <w:szCs w:val="28"/>
        </w:rPr>
        <w:t xml:space="preserve"> частичной оплате стоимости услуг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организации питания в оздоровительных лагерях с дневным пребыванием детей, организованных на базе общеобразовательных учреждений Балаковского муниципального района, гарантирую.</w:t>
      </w:r>
    </w:p>
    <w:p w14:paraId="257154AB">
      <w:pPr>
        <w:ind w:left="-284" w:right="-139" w:firstLine="426"/>
        <w:jc w:val="both"/>
      </w:pPr>
      <w:r>
        <w:rPr>
          <w:sz w:val="28"/>
        </w:rPr>
        <w:t>С режимом работы летнего оздоровительного лагеря с дневным пребыванием ознакомлен</w:t>
      </w:r>
      <w:r>
        <w:t>.</w:t>
      </w:r>
    </w:p>
    <w:p w14:paraId="35C88125">
      <w:pPr>
        <w:rPr>
          <w:rFonts w:hint="default"/>
          <w:lang w:val="ru-RU"/>
        </w:rPr>
      </w:pPr>
      <w:r>
        <w:rPr>
          <w:rFonts w:ascii="Times New Roman" w:hAnsi="Times New Roman"/>
          <w:sz w:val="24"/>
          <w:szCs w:val="24"/>
        </w:rPr>
        <w:t>Номер медицинского страхового полиса _______________________</w:t>
      </w:r>
      <w:r>
        <w:rPr>
          <w:rFonts w:hint="default"/>
          <w:sz w:val="24"/>
          <w:szCs w:val="24"/>
          <w:lang w:val="ru-RU"/>
        </w:rPr>
        <w:t xml:space="preserve">         </w:t>
      </w:r>
    </w:p>
    <w:p w14:paraId="7ECA3120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222F3A2C">
      <w:pPr>
        <w:rPr>
          <w:rFonts w:hint="default"/>
          <w:lang w:val="ru-RU"/>
        </w:rPr>
      </w:pPr>
    </w:p>
    <w:p w14:paraId="182F3258">
      <w:pPr>
        <w:ind w:firstLine="110" w:firstLineChars="50"/>
        <w:rPr>
          <w:u w:val="single"/>
        </w:rPr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>_________________</w:t>
      </w:r>
      <w:r>
        <w:rPr>
          <w:u w:val="single"/>
        </w:rPr>
        <w:tab/>
      </w:r>
      <w:r>
        <w:t xml:space="preserve">20___г.                             </w:t>
      </w:r>
      <w:r>
        <w:tab/>
      </w:r>
      <w:r>
        <w:rPr>
          <w:u w:val="single"/>
        </w:rPr>
        <w:t>______________________</w:t>
      </w:r>
    </w:p>
    <w:p w14:paraId="7905A4FF">
      <w:pPr>
        <w:spacing w:line="360" w:lineRule="auto"/>
        <w:jc w:val="both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(подпись)</w:t>
      </w:r>
    </w:p>
    <w:p w14:paraId="3928D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2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CE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D3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3F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F71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p w14:paraId="410FAEE7"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Мать: _______________________________________________________</w:t>
      </w:r>
      <w:r>
        <w:rPr>
          <w:rFonts w:hint="default"/>
          <w:sz w:val="24"/>
          <w:szCs w:val="24"/>
          <w:lang w:val="ru-RU"/>
        </w:rPr>
        <w:t>_____________________</w:t>
      </w:r>
    </w:p>
    <w:p w14:paraId="23DD69A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( Ф.И.О. матери)</w:t>
      </w:r>
    </w:p>
    <w:p w14:paraId="670BC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5DAB2CA">
      <w:pPr>
        <w:spacing w:after="0" w:line="240" w:lineRule="auto"/>
        <w:rPr>
          <w:rFonts w:hint="default"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</w:rPr>
        <w:t xml:space="preserve">                 __________________________________________________________________________________</w:t>
      </w:r>
      <w:r>
        <w:rPr>
          <w:rFonts w:hint="default"/>
          <w:sz w:val="16"/>
          <w:szCs w:val="16"/>
          <w:lang w:val="ru-RU"/>
        </w:rPr>
        <w:t>________________________________</w:t>
      </w:r>
    </w:p>
    <w:p w14:paraId="37D666B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 место работы, должность)</w:t>
      </w:r>
    </w:p>
    <w:p w14:paraId="20D91A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B8A80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___________________________________________________________________________________</w:t>
      </w:r>
    </w:p>
    <w:p w14:paraId="5FE9D94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 контактный телефон)</w:t>
      </w:r>
    </w:p>
    <w:p w14:paraId="1FE1EE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02DAEB"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Отец: _______________________________________________________</w:t>
      </w:r>
      <w:r>
        <w:rPr>
          <w:rFonts w:hint="default"/>
          <w:sz w:val="24"/>
          <w:szCs w:val="24"/>
          <w:lang w:val="ru-RU"/>
        </w:rPr>
        <w:t>_____________________</w:t>
      </w:r>
    </w:p>
    <w:p w14:paraId="615D10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( Ф.И.О.отца)</w:t>
      </w:r>
    </w:p>
    <w:p w14:paraId="17A2AB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0B2EF43">
      <w:pPr>
        <w:spacing w:after="0" w:line="240" w:lineRule="auto"/>
        <w:rPr>
          <w:rFonts w:hint="default"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</w:rPr>
        <w:t xml:space="preserve">                 __________________________________________________________________________________</w:t>
      </w:r>
      <w:r>
        <w:rPr>
          <w:rFonts w:hint="default"/>
          <w:sz w:val="16"/>
          <w:szCs w:val="16"/>
          <w:lang w:val="ru-RU"/>
        </w:rPr>
        <w:t>________________________________</w:t>
      </w:r>
    </w:p>
    <w:p w14:paraId="7D50615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 место работы, должность, контактный телефон)</w:t>
      </w:r>
    </w:p>
    <w:p w14:paraId="7A585F9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E7D18B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___________________________________________________________________________________</w:t>
      </w:r>
    </w:p>
    <w:p w14:paraId="44D297D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 контактный телефон)</w:t>
      </w:r>
    </w:p>
    <w:p w14:paraId="59BB1B0B">
      <w:pPr>
        <w:rPr>
          <w:lang w:val="en-US"/>
        </w:rPr>
      </w:pPr>
      <w:bookmarkStart w:id="0" w:name="_GoBack"/>
      <w:bookmarkEnd w:id="0"/>
    </w:p>
    <w:sectPr>
      <w:pgSz w:w="11907" w:h="16839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1850CF"/>
    <w:rsid w:val="10310822"/>
    <w:rsid w:val="39F845D1"/>
    <w:rsid w:val="3D2E204C"/>
    <w:rsid w:val="668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2024-10-27T13:52:00Z</dcterms:created>
  <dc:creator>tatyana</dc:creator>
  <cp:lastModifiedBy>tatyana</cp:lastModifiedBy>
  <cp:lastPrinted>2025-05-04T11:26:00Z</cp:lastPrinted>
  <dcterms:modified xsi:type="dcterms:W3CDTF">2025-05-25T07:14:30Z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7692FD85BAF24CF2B49579172386C920_12</vt:lpwstr>
  </property>
</Properties>
</file>